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652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4394"/>
      </w:tblGrid>
      <w:tr w14:paraId="6690D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70EE883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ПРИНЯТ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9EC5E6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Общим собранием работников </w:t>
            </w:r>
          </w:p>
          <w:p w14:paraId="4BEE66B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МДОАУ № 73</w:t>
            </w:r>
          </w:p>
          <w:p w14:paraId="13E7576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протокол от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16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.2024 г. №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94" w:type="dxa"/>
            <w:vAlign w:val="center"/>
          </w:tcPr>
          <w:p w14:paraId="2D107A2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C2B40C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Приказом МДОАУ № 73</w:t>
            </w:r>
          </w:p>
          <w:p w14:paraId="5260C984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16.12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.2024 г.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101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-од</w:t>
            </w:r>
          </w:p>
          <w:p w14:paraId="661FA1D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Заведующий МДОАУ №73 ________Маркина Т.Г.</w:t>
            </w:r>
          </w:p>
        </w:tc>
      </w:tr>
      <w:tr w14:paraId="264DB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5D20147A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kern w:val="32"/>
                <w:sz w:val="28"/>
                <w:szCs w:val="28"/>
              </w:rPr>
            </w:pPr>
          </w:p>
          <w:p w14:paraId="32BE682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32"/>
                <w:sz w:val="24"/>
                <w:szCs w:val="24"/>
              </w:rPr>
              <w:t>С УЧЕТОМ МНЕНИЯ:</w:t>
            </w:r>
          </w:p>
          <w:p w14:paraId="4DAFA113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kern w:val="32"/>
                <w:sz w:val="24"/>
                <w:szCs w:val="24"/>
              </w:rPr>
              <w:t>совета родителей МДОАУ № 73</w:t>
            </w:r>
          </w:p>
          <w:p w14:paraId="65C3331C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kern w:val="32"/>
                <w:sz w:val="24"/>
                <w:szCs w:val="24"/>
              </w:rPr>
              <w:t xml:space="preserve">протокол № </w:t>
            </w:r>
            <w:r>
              <w:rPr>
                <w:rFonts w:hint="default" w:ascii="Times New Roman" w:hAnsi="Times New Roman" w:eastAsia="Calibri" w:cs="Times New Roman"/>
                <w:bCs/>
                <w:kern w:val="32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bCs/>
                <w:kern w:val="32"/>
                <w:sz w:val="24"/>
                <w:szCs w:val="24"/>
              </w:rPr>
              <w:t xml:space="preserve"> от </w:t>
            </w:r>
            <w:r>
              <w:rPr>
                <w:rFonts w:hint="default" w:ascii="Times New Roman" w:hAnsi="Times New Roman" w:eastAsia="Calibri" w:cs="Times New Roman"/>
                <w:bCs/>
                <w:kern w:val="32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eastAsia="Calibri" w:cs="Times New Roman"/>
                <w:bCs/>
                <w:kern w:val="32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Calibri" w:cs="Times New Roman"/>
                <w:bCs/>
                <w:kern w:val="32"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 w:eastAsia="Calibri" w:cs="Times New Roman"/>
                <w:bCs/>
                <w:kern w:val="32"/>
                <w:sz w:val="24"/>
                <w:szCs w:val="24"/>
              </w:rPr>
              <w:t>2024 г.</w:t>
            </w:r>
          </w:p>
          <w:p w14:paraId="0C8CB7E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0D76EC2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 w14:paraId="6194523A">
      <w:pPr>
        <w:pStyle w:val="6"/>
        <w:ind w:left="0"/>
        <w:jc w:val="left"/>
        <w:rPr>
          <w:sz w:val="15"/>
        </w:rPr>
      </w:pPr>
    </w:p>
    <w:p w14:paraId="37260981">
      <w:pPr>
        <w:pStyle w:val="6"/>
        <w:ind w:left="0"/>
        <w:jc w:val="left"/>
        <w:rPr>
          <w:sz w:val="15"/>
        </w:rPr>
      </w:pPr>
    </w:p>
    <w:p w14:paraId="4F8656BC">
      <w:pPr>
        <w:pStyle w:val="6"/>
        <w:ind w:left="0"/>
        <w:jc w:val="left"/>
        <w:rPr>
          <w:sz w:val="15"/>
        </w:rPr>
      </w:pPr>
    </w:p>
    <w:p w14:paraId="4C09FF38">
      <w:pPr>
        <w:pStyle w:val="6"/>
        <w:ind w:left="0"/>
        <w:jc w:val="left"/>
        <w:rPr>
          <w:sz w:val="15"/>
        </w:rPr>
      </w:pPr>
    </w:p>
    <w:p w14:paraId="59FB9820">
      <w:pPr>
        <w:pStyle w:val="6"/>
        <w:ind w:left="0"/>
        <w:jc w:val="left"/>
        <w:rPr>
          <w:sz w:val="15"/>
        </w:rPr>
      </w:pPr>
    </w:p>
    <w:p w14:paraId="2FC4C1E9">
      <w:pPr>
        <w:pStyle w:val="6"/>
        <w:ind w:left="0"/>
        <w:jc w:val="left"/>
        <w:rPr>
          <w:sz w:val="15"/>
        </w:rPr>
      </w:pPr>
    </w:p>
    <w:p w14:paraId="7A5F394E">
      <w:pPr>
        <w:pStyle w:val="6"/>
        <w:ind w:left="0"/>
        <w:jc w:val="left"/>
        <w:rPr>
          <w:sz w:val="15"/>
        </w:rPr>
      </w:pPr>
    </w:p>
    <w:p w14:paraId="6BDA9F96">
      <w:pPr>
        <w:pStyle w:val="6"/>
        <w:ind w:left="0"/>
        <w:jc w:val="left"/>
        <w:rPr>
          <w:rFonts w:ascii="Trebuchet MS"/>
          <w:sz w:val="40"/>
        </w:rPr>
      </w:pPr>
    </w:p>
    <w:p w14:paraId="49F7D976">
      <w:pPr>
        <w:pStyle w:val="6"/>
        <w:ind w:left="0"/>
        <w:jc w:val="left"/>
        <w:rPr>
          <w:rFonts w:ascii="Trebuchet MS"/>
          <w:sz w:val="40"/>
        </w:rPr>
      </w:pPr>
    </w:p>
    <w:p w14:paraId="5B56751D">
      <w:pPr>
        <w:pStyle w:val="6"/>
        <w:ind w:left="0"/>
        <w:jc w:val="left"/>
        <w:rPr>
          <w:rFonts w:ascii="Trebuchet MS"/>
          <w:sz w:val="40"/>
        </w:rPr>
      </w:pPr>
    </w:p>
    <w:p w14:paraId="6D1D6F2D">
      <w:pPr>
        <w:pStyle w:val="6"/>
        <w:ind w:left="0"/>
        <w:jc w:val="left"/>
        <w:rPr>
          <w:rFonts w:ascii="Trebuchet MS"/>
          <w:sz w:val="40"/>
        </w:rPr>
      </w:pPr>
    </w:p>
    <w:p w14:paraId="373EF608">
      <w:pPr>
        <w:pStyle w:val="6"/>
        <w:spacing w:before="72"/>
        <w:ind w:left="0"/>
        <w:jc w:val="left"/>
        <w:rPr>
          <w:rFonts w:ascii="Trebuchet MS"/>
          <w:sz w:val="40"/>
        </w:rPr>
      </w:pPr>
    </w:p>
    <w:p w14:paraId="67592719">
      <w:pPr>
        <w:pStyle w:val="7"/>
      </w:pPr>
      <w:r>
        <w:rPr>
          <w:spacing w:val="-2"/>
        </w:rPr>
        <w:t>ПОЛОЖЕНИЕ</w:t>
      </w:r>
    </w:p>
    <w:p w14:paraId="21D03CB5">
      <w:pPr>
        <w:pStyle w:val="7"/>
        <w:spacing w:before="68" w:line="276" w:lineRule="auto"/>
        <w:ind w:left="279" w:right="280" w:firstLine="2"/>
      </w:pPr>
      <w:r>
        <w:t>о порядке применения электронного обучения, дистанционных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12"/>
        </w:rPr>
        <w:t xml:space="preserve"> </w:t>
      </w:r>
      <w:r>
        <w:t xml:space="preserve">при реализации образовательных программ в муниципальном дошкольном образовательном автономном учреждении «Детский сад № </w:t>
      </w:r>
      <w:r>
        <w:rPr>
          <w:rFonts w:hint="default"/>
          <w:lang w:val="ru-RU"/>
        </w:rPr>
        <w:t>73</w:t>
      </w:r>
      <w:r>
        <w:t xml:space="preserve"> »</w:t>
      </w:r>
    </w:p>
    <w:p w14:paraId="565A7752">
      <w:pPr>
        <w:pStyle w:val="6"/>
        <w:ind w:left="0"/>
        <w:jc w:val="left"/>
        <w:rPr>
          <w:b/>
          <w:sz w:val="40"/>
        </w:rPr>
      </w:pPr>
    </w:p>
    <w:p w14:paraId="557FFD43">
      <w:pPr>
        <w:pStyle w:val="6"/>
        <w:ind w:left="0"/>
        <w:jc w:val="left"/>
        <w:rPr>
          <w:b/>
          <w:sz w:val="40"/>
        </w:rPr>
      </w:pPr>
    </w:p>
    <w:p w14:paraId="102C47F6">
      <w:pPr>
        <w:pStyle w:val="6"/>
        <w:ind w:left="0"/>
        <w:jc w:val="left"/>
        <w:rPr>
          <w:b/>
          <w:sz w:val="40"/>
        </w:rPr>
      </w:pPr>
    </w:p>
    <w:p w14:paraId="0F7BA5E0">
      <w:pPr>
        <w:pStyle w:val="6"/>
        <w:ind w:left="0"/>
        <w:jc w:val="left"/>
        <w:rPr>
          <w:b/>
          <w:sz w:val="40"/>
        </w:rPr>
      </w:pPr>
    </w:p>
    <w:p w14:paraId="09FDA529">
      <w:pPr>
        <w:pStyle w:val="6"/>
        <w:ind w:left="0"/>
        <w:jc w:val="left"/>
        <w:rPr>
          <w:b/>
          <w:sz w:val="40"/>
        </w:rPr>
      </w:pPr>
    </w:p>
    <w:p w14:paraId="56F571C4">
      <w:pPr>
        <w:pStyle w:val="6"/>
        <w:ind w:left="0"/>
        <w:jc w:val="left"/>
        <w:rPr>
          <w:b/>
          <w:sz w:val="40"/>
        </w:rPr>
      </w:pPr>
    </w:p>
    <w:p w14:paraId="01AFA483">
      <w:pPr>
        <w:pStyle w:val="6"/>
        <w:ind w:left="0"/>
        <w:jc w:val="left"/>
        <w:rPr>
          <w:b/>
          <w:sz w:val="40"/>
        </w:rPr>
      </w:pPr>
    </w:p>
    <w:p w14:paraId="7649CDAC">
      <w:pPr>
        <w:pStyle w:val="6"/>
        <w:ind w:left="0"/>
        <w:jc w:val="left"/>
        <w:rPr>
          <w:b/>
          <w:sz w:val="40"/>
        </w:rPr>
      </w:pPr>
    </w:p>
    <w:p w14:paraId="060770F1">
      <w:pPr>
        <w:pStyle w:val="6"/>
        <w:ind w:left="0"/>
        <w:jc w:val="left"/>
        <w:rPr>
          <w:b/>
          <w:sz w:val="40"/>
        </w:rPr>
      </w:pPr>
    </w:p>
    <w:p w14:paraId="1F3FF867">
      <w:pPr>
        <w:pStyle w:val="6"/>
        <w:ind w:left="0"/>
        <w:jc w:val="left"/>
        <w:rPr>
          <w:b/>
          <w:sz w:val="40"/>
        </w:rPr>
      </w:pPr>
    </w:p>
    <w:p w14:paraId="2693099D">
      <w:pPr>
        <w:pStyle w:val="6"/>
        <w:spacing w:before="267"/>
        <w:ind w:left="0"/>
        <w:jc w:val="left"/>
        <w:rPr>
          <w:b/>
          <w:sz w:val="40"/>
        </w:rPr>
      </w:pPr>
    </w:p>
    <w:p w14:paraId="30D0D317">
      <w:pPr>
        <w:pStyle w:val="6"/>
        <w:ind w:left="3" w:right="4"/>
        <w:jc w:val="center"/>
        <w:rPr>
          <w:rFonts w:hint="default"/>
          <w:lang w:val="ru-RU"/>
        </w:rPr>
        <w:sectPr>
          <w:type w:val="continuous"/>
          <w:pgSz w:w="11910" w:h="16840"/>
          <w:pgMar w:top="1100" w:right="708" w:bottom="280" w:left="1559" w:header="720" w:footer="720" w:gutter="0"/>
          <w:cols w:space="720" w:num="1"/>
        </w:sectPr>
      </w:pPr>
      <w:r>
        <w:t>г.</w:t>
      </w:r>
      <w:r>
        <w:rPr>
          <w:spacing w:val="-3"/>
        </w:rPr>
        <w:t xml:space="preserve"> </w:t>
      </w:r>
      <w:r>
        <w:rPr>
          <w:spacing w:val="-2"/>
        </w:rPr>
        <w:t>Оренбур</w:t>
      </w:r>
      <w:r>
        <w:rPr>
          <w:spacing w:val="-2"/>
          <w:lang w:val="ru-RU"/>
        </w:rPr>
        <w:t>г</w:t>
      </w:r>
    </w:p>
    <w:p w14:paraId="7E8D8A14">
      <w:pPr>
        <w:pStyle w:val="6"/>
        <w:spacing w:before="93"/>
        <w:ind w:left="0"/>
        <w:jc w:val="left"/>
      </w:pPr>
    </w:p>
    <w:p w14:paraId="1E31A698">
      <w:pPr>
        <w:pStyle w:val="2"/>
        <w:numPr>
          <w:ilvl w:val="0"/>
          <w:numId w:val="1"/>
        </w:numPr>
        <w:tabs>
          <w:tab w:val="left" w:pos="3785"/>
        </w:tabs>
        <w:spacing w:before="1" w:after="0" w:line="240" w:lineRule="auto"/>
        <w:ind w:left="3785" w:right="0" w:hanging="279"/>
        <w:jc w:val="left"/>
        <w:rPr>
          <w:b/>
        </w:rPr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71530ABB">
      <w:pPr>
        <w:pStyle w:val="9"/>
        <w:numPr>
          <w:ilvl w:val="1"/>
          <w:numId w:val="1"/>
        </w:numPr>
        <w:tabs>
          <w:tab w:val="left" w:pos="1342"/>
        </w:tabs>
        <w:spacing w:before="0" w:after="0" w:line="322" w:lineRule="exact"/>
        <w:ind w:left="1342" w:right="0" w:hanging="49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с:</w:t>
      </w:r>
    </w:p>
    <w:p w14:paraId="254BD207">
      <w:pPr>
        <w:pStyle w:val="9"/>
        <w:numPr>
          <w:ilvl w:val="2"/>
          <w:numId w:val="1"/>
        </w:numPr>
        <w:tabs>
          <w:tab w:val="left" w:pos="1027"/>
        </w:tabs>
        <w:spacing w:before="0" w:after="0" w:line="240" w:lineRule="auto"/>
        <w:ind w:left="143" w:right="139" w:firstLine="707"/>
        <w:jc w:val="both"/>
        <w:rPr>
          <w:sz w:val="28"/>
        </w:rPr>
      </w:pPr>
      <w:r>
        <w:rPr>
          <w:sz w:val="28"/>
        </w:rPr>
        <w:t>ч. 2 ст. 13, ст. 16, п. 1 ч. 17 ст.108 Федерального закона от 29 декабря 2012 года № 273-ФЗ «Об образовании в Российской Федерации»;</w:t>
      </w:r>
    </w:p>
    <w:p w14:paraId="38316FC5">
      <w:pPr>
        <w:pStyle w:val="9"/>
        <w:numPr>
          <w:ilvl w:val="2"/>
          <w:numId w:val="1"/>
        </w:numPr>
        <w:tabs>
          <w:tab w:val="left" w:pos="1196"/>
        </w:tabs>
        <w:spacing w:before="0" w:after="0" w:line="321" w:lineRule="exact"/>
        <w:ind w:left="1196" w:right="0" w:hanging="345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53"/>
          <w:sz w:val="28"/>
        </w:rPr>
        <w:t xml:space="preserve">  </w:t>
      </w:r>
      <w:r>
        <w:rPr>
          <w:sz w:val="28"/>
        </w:rPr>
        <w:t>законом</w:t>
      </w:r>
      <w:r>
        <w:rPr>
          <w:spacing w:val="54"/>
          <w:sz w:val="28"/>
        </w:rPr>
        <w:t xml:space="preserve">  </w:t>
      </w:r>
      <w:r>
        <w:rPr>
          <w:sz w:val="28"/>
        </w:rPr>
        <w:t>от</w:t>
      </w:r>
      <w:r>
        <w:rPr>
          <w:spacing w:val="53"/>
          <w:sz w:val="28"/>
        </w:rPr>
        <w:t xml:space="preserve">  </w:t>
      </w:r>
      <w:r>
        <w:rPr>
          <w:sz w:val="28"/>
        </w:rPr>
        <w:t>27</w:t>
      </w:r>
      <w:r>
        <w:rPr>
          <w:spacing w:val="54"/>
          <w:sz w:val="28"/>
        </w:rPr>
        <w:t xml:space="preserve">  </w:t>
      </w:r>
      <w:r>
        <w:rPr>
          <w:sz w:val="28"/>
        </w:rPr>
        <w:t>июля</w:t>
      </w:r>
      <w:r>
        <w:rPr>
          <w:spacing w:val="54"/>
          <w:sz w:val="28"/>
        </w:rPr>
        <w:t xml:space="preserve">  </w:t>
      </w:r>
      <w:r>
        <w:rPr>
          <w:sz w:val="28"/>
        </w:rPr>
        <w:t>2006</w:t>
      </w:r>
      <w:r>
        <w:rPr>
          <w:spacing w:val="54"/>
          <w:sz w:val="28"/>
        </w:rPr>
        <w:t xml:space="preserve">  </w:t>
      </w:r>
      <w:r>
        <w:rPr>
          <w:sz w:val="28"/>
        </w:rPr>
        <w:t>года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№</w:t>
      </w:r>
      <w:r>
        <w:rPr>
          <w:spacing w:val="58"/>
          <w:sz w:val="28"/>
        </w:rPr>
        <w:t xml:space="preserve">  </w:t>
      </w:r>
      <w:r>
        <w:rPr>
          <w:sz w:val="28"/>
        </w:rPr>
        <w:t>152-</w:t>
      </w:r>
      <w:r>
        <w:rPr>
          <w:spacing w:val="-5"/>
          <w:sz w:val="28"/>
        </w:rPr>
        <w:t>ФЗ</w:t>
      </w:r>
    </w:p>
    <w:p w14:paraId="7CF0EBF1">
      <w:pPr>
        <w:pStyle w:val="6"/>
        <w:spacing w:line="322" w:lineRule="exact"/>
      </w:pPr>
      <w:r>
        <w:t>«О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данных»;</w:t>
      </w:r>
    </w:p>
    <w:p w14:paraId="3B015150">
      <w:pPr>
        <w:pStyle w:val="9"/>
        <w:numPr>
          <w:ilvl w:val="2"/>
          <w:numId w:val="1"/>
        </w:numPr>
        <w:tabs>
          <w:tab w:val="left" w:pos="1188"/>
        </w:tabs>
        <w:spacing w:before="0" w:after="0" w:line="240" w:lineRule="auto"/>
        <w:ind w:left="1188" w:right="0" w:hanging="337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50"/>
          <w:sz w:val="28"/>
        </w:rPr>
        <w:t xml:space="preserve">  </w:t>
      </w:r>
      <w:r>
        <w:rPr>
          <w:sz w:val="28"/>
        </w:rPr>
        <w:t>законом</w:t>
      </w:r>
      <w:r>
        <w:rPr>
          <w:spacing w:val="51"/>
          <w:sz w:val="28"/>
        </w:rPr>
        <w:t xml:space="preserve">  </w:t>
      </w:r>
      <w:r>
        <w:rPr>
          <w:sz w:val="28"/>
        </w:rPr>
        <w:t>от</w:t>
      </w:r>
      <w:r>
        <w:rPr>
          <w:spacing w:val="51"/>
          <w:sz w:val="28"/>
        </w:rPr>
        <w:t xml:space="preserve">  </w:t>
      </w:r>
      <w:r>
        <w:rPr>
          <w:sz w:val="28"/>
        </w:rPr>
        <w:t>29</w:t>
      </w:r>
      <w:r>
        <w:rPr>
          <w:spacing w:val="51"/>
          <w:sz w:val="28"/>
        </w:rPr>
        <w:t xml:space="preserve">  </w:t>
      </w:r>
      <w:r>
        <w:rPr>
          <w:sz w:val="28"/>
        </w:rPr>
        <w:t>декабря</w:t>
      </w:r>
      <w:r>
        <w:rPr>
          <w:spacing w:val="51"/>
          <w:sz w:val="28"/>
        </w:rPr>
        <w:t xml:space="preserve">  </w:t>
      </w:r>
      <w:r>
        <w:rPr>
          <w:sz w:val="28"/>
        </w:rPr>
        <w:t>2010</w:t>
      </w:r>
      <w:r>
        <w:rPr>
          <w:spacing w:val="51"/>
          <w:sz w:val="28"/>
        </w:rPr>
        <w:t xml:space="preserve">  </w:t>
      </w:r>
      <w:r>
        <w:rPr>
          <w:sz w:val="28"/>
        </w:rPr>
        <w:t>года</w:t>
      </w:r>
      <w:r>
        <w:rPr>
          <w:spacing w:val="50"/>
          <w:sz w:val="28"/>
        </w:rPr>
        <w:t xml:space="preserve">  </w:t>
      </w:r>
      <w:r>
        <w:rPr>
          <w:sz w:val="28"/>
        </w:rPr>
        <w:t>№</w:t>
      </w:r>
      <w:r>
        <w:rPr>
          <w:spacing w:val="51"/>
          <w:sz w:val="28"/>
        </w:rPr>
        <w:t xml:space="preserve">  </w:t>
      </w:r>
      <w:r>
        <w:rPr>
          <w:sz w:val="28"/>
        </w:rPr>
        <w:t>436-</w:t>
      </w:r>
      <w:r>
        <w:rPr>
          <w:spacing w:val="-7"/>
          <w:sz w:val="28"/>
        </w:rPr>
        <w:t>ФЗ</w:t>
      </w:r>
    </w:p>
    <w:p w14:paraId="1B6DCF25">
      <w:pPr>
        <w:pStyle w:val="6"/>
        <w:spacing w:before="2"/>
        <w:ind w:right="144"/>
      </w:pPr>
      <w:r>
        <w:t xml:space="preserve">«О защите детей от информации, причиняющей вред их здоровью и </w:t>
      </w:r>
      <w:r>
        <w:rPr>
          <w:spacing w:val="-2"/>
        </w:rPr>
        <w:t>развитию»;</w:t>
      </w:r>
    </w:p>
    <w:p w14:paraId="68126B88">
      <w:pPr>
        <w:pStyle w:val="9"/>
        <w:numPr>
          <w:ilvl w:val="2"/>
          <w:numId w:val="1"/>
        </w:numPr>
        <w:tabs>
          <w:tab w:val="left" w:pos="1077"/>
        </w:tabs>
        <w:spacing w:before="0" w:after="0" w:line="240" w:lineRule="auto"/>
        <w:ind w:left="143" w:right="140" w:firstLine="707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 </w:t>
      </w:r>
      <w:r>
        <w:rPr>
          <w:sz w:val="28"/>
        </w:rPr>
        <w:t>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4342913">
      <w:pPr>
        <w:pStyle w:val="9"/>
        <w:numPr>
          <w:ilvl w:val="2"/>
          <w:numId w:val="1"/>
        </w:numPr>
        <w:tabs>
          <w:tab w:val="left" w:pos="1077"/>
        </w:tabs>
        <w:spacing w:before="0" w:after="0" w:line="240" w:lineRule="auto"/>
        <w:ind w:left="143" w:right="140" w:firstLine="707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 </w:t>
      </w:r>
      <w:r>
        <w:rPr>
          <w:sz w:val="28"/>
        </w:rPr>
        <w:t>28 января 2021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 «Об утверждении санитарных правил и норм СанПиН</w:t>
      </w:r>
      <w:r>
        <w:rPr>
          <w:spacing w:val="-5"/>
          <w:sz w:val="28"/>
        </w:rPr>
        <w:t xml:space="preserve"> </w:t>
      </w:r>
      <w:r>
        <w:rPr>
          <w:sz w:val="28"/>
        </w:rPr>
        <w:t>1.2.3685-21</w:t>
      </w:r>
      <w:r>
        <w:rPr>
          <w:spacing w:val="-4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 среды обитания»;</w:t>
      </w:r>
    </w:p>
    <w:p w14:paraId="132A1394">
      <w:pPr>
        <w:pStyle w:val="9"/>
        <w:numPr>
          <w:ilvl w:val="2"/>
          <w:numId w:val="1"/>
        </w:numPr>
        <w:tabs>
          <w:tab w:val="left" w:pos="1049"/>
        </w:tabs>
        <w:spacing w:before="0" w:after="0" w:line="322" w:lineRule="exact"/>
        <w:ind w:left="1049" w:right="0" w:hanging="198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0"/>
          <w:sz w:val="28"/>
        </w:rPr>
        <w:t xml:space="preserve"> </w:t>
      </w:r>
      <w:r>
        <w:rPr>
          <w:sz w:val="28"/>
        </w:rPr>
        <w:t>РФ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11</w:t>
      </w:r>
      <w:r>
        <w:rPr>
          <w:spacing w:val="2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1"/>
          <w:sz w:val="28"/>
        </w:rPr>
        <w:t xml:space="preserve"> </w:t>
      </w:r>
      <w:r>
        <w:rPr>
          <w:sz w:val="28"/>
        </w:rPr>
        <w:t>2023</w:t>
      </w:r>
      <w:r>
        <w:rPr>
          <w:spacing w:val="29"/>
          <w:sz w:val="28"/>
        </w:rPr>
        <w:t xml:space="preserve"> </w:t>
      </w:r>
      <w:r>
        <w:rPr>
          <w:sz w:val="28"/>
        </w:rPr>
        <w:t>года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1678</w:t>
      </w:r>
    </w:p>
    <w:p w14:paraId="653361EE">
      <w:pPr>
        <w:pStyle w:val="6"/>
        <w:ind w:right="136"/>
      </w:pPr>
      <w:r>
        <w:t>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EFF09D2">
      <w:pPr>
        <w:pStyle w:val="9"/>
        <w:numPr>
          <w:ilvl w:val="2"/>
          <w:numId w:val="1"/>
        </w:numPr>
        <w:tabs>
          <w:tab w:val="left" w:pos="1142"/>
        </w:tabs>
        <w:spacing w:before="1" w:after="0" w:line="240" w:lineRule="auto"/>
        <w:ind w:left="143" w:right="137" w:firstLine="707"/>
        <w:jc w:val="both"/>
        <w:rPr>
          <w:sz w:val="28"/>
        </w:rPr>
      </w:pPr>
      <w:r>
        <w:rPr>
          <w:sz w:val="28"/>
        </w:rPr>
        <w:t>п.</w:t>
      </w:r>
      <w:r>
        <w:rPr>
          <w:spacing w:val="80"/>
          <w:sz w:val="28"/>
        </w:rPr>
        <w:t xml:space="preserve"> </w:t>
      </w:r>
      <w:r>
        <w:rPr>
          <w:sz w:val="28"/>
        </w:rPr>
        <w:t>23.3.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25</w:t>
      </w:r>
      <w:r>
        <w:rPr>
          <w:spacing w:val="80"/>
          <w:sz w:val="28"/>
        </w:rPr>
        <w:t xml:space="preserve"> </w:t>
      </w:r>
      <w:r>
        <w:rPr>
          <w:sz w:val="28"/>
        </w:rPr>
        <w:t>ноября 2022</w:t>
      </w:r>
      <w:r>
        <w:rPr>
          <w:spacing w:val="-2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2"/>
          <w:sz w:val="28"/>
        </w:rPr>
        <w:t xml:space="preserve"> </w:t>
      </w:r>
      <w:r>
        <w:rPr>
          <w:sz w:val="28"/>
        </w:rPr>
        <w:t>1028 «Об утверждении федеральной образовательной программы дошкольного образования»;</w:t>
      </w:r>
    </w:p>
    <w:p w14:paraId="6EE7803C">
      <w:pPr>
        <w:pStyle w:val="9"/>
        <w:numPr>
          <w:ilvl w:val="2"/>
          <w:numId w:val="1"/>
        </w:numPr>
        <w:tabs>
          <w:tab w:val="left" w:pos="1051"/>
        </w:tabs>
        <w:spacing w:before="0" w:after="0" w:line="240" w:lineRule="auto"/>
        <w:ind w:left="143" w:right="136" w:firstLine="707"/>
        <w:jc w:val="both"/>
        <w:rPr>
          <w:sz w:val="28"/>
        </w:rPr>
      </w:pPr>
      <w:r>
        <w:rPr>
          <w:sz w:val="28"/>
        </w:rPr>
        <w:t>Методическими рекомендациями №</w:t>
      </w:r>
      <w:r>
        <w:rPr>
          <w:spacing w:val="-2"/>
          <w:sz w:val="28"/>
        </w:rPr>
        <w:t xml:space="preserve"> </w:t>
      </w:r>
      <w:r>
        <w:rPr>
          <w:sz w:val="28"/>
        </w:rPr>
        <w:t>МР 2.4.0330-23 по обеспечению санитарно-эпидемиологических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программ с применением электронного обучения и дистанционных образовательных технологий (утв. Федеральной службой по надзору в сфере защиты прав потребителей и благополучия человека 29 августа 2023 года);</w:t>
      </w:r>
    </w:p>
    <w:p w14:paraId="0FEE9F3E">
      <w:pPr>
        <w:pStyle w:val="9"/>
        <w:numPr>
          <w:ilvl w:val="2"/>
          <w:numId w:val="1"/>
        </w:numPr>
        <w:tabs>
          <w:tab w:val="left" w:pos="1126"/>
        </w:tabs>
        <w:spacing w:before="0" w:after="0" w:line="240" w:lineRule="auto"/>
        <w:ind w:left="1126" w:right="0" w:hanging="275"/>
        <w:jc w:val="both"/>
        <w:rPr>
          <w:sz w:val="28"/>
        </w:rPr>
      </w:pPr>
      <w:r>
        <w:rPr>
          <w:sz w:val="28"/>
        </w:rPr>
        <w:t>Письмом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РФ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21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июня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2021</w:t>
      </w:r>
      <w:r>
        <w:rPr>
          <w:spacing w:val="6"/>
          <w:sz w:val="28"/>
        </w:rPr>
        <w:t xml:space="preserve"> </w:t>
      </w:r>
      <w:r>
        <w:rPr>
          <w:spacing w:val="-4"/>
          <w:sz w:val="28"/>
        </w:rPr>
        <w:t>года</w:t>
      </w:r>
    </w:p>
    <w:p w14:paraId="10E52FBD">
      <w:pPr>
        <w:pStyle w:val="6"/>
        <w:spacing w:line="322" w:lineRule="exact"/>
      </w:pPr>
      <w:r>
        <w:t>№</w:t>
      </w:r>
      <w:r>
        <w:rPr>
          <w:spacing w:val="-9"/>
        </w:rPr>
        <w:t xml:space="preserve"> </w:t>
      </w:r>
      <w:r>
        <w:t>03-925</w:t>
      </w:r>
      <w:r>
        <w:rPr>
          <w:spacing w:val="-5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rPr>
          <w:spacing w:val="-2"/>
        </w:rPr>
        <w:t>рекомендаций».</w:t>
      </w:r>
    </w:p>
    <w:p w14:paraId="0586A6BE">
      <w:pPr>
        <w:pStyle w:val="6"/>
        <w:ind w:right="135" w:firstLine="566"/>
      </w:pPr>
      <w:r>
        <w:t>Положение определяет порядок применения электронного обучения, дистанционных образовательных технологий при реализации образовательной программы дошкольного образования и дополнительных общеразвивающих программ (далее – образовательные программы), в том числе при проведении занятий, а также 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 xml:space="preserve">дополнительных общеразвивающих программ муниципальным дошкольным образовательным автономным учреждением «Детский сад № </w:t>
      </w:r>
      <w:r>
        <w:rPr>
          <w:rFonts w:hint="default"/>
          <w:lang w:val="ru-RU"/>
        </w:rPr>
        <w:t>73</w:t>
      </w:r>
      <w:r>
        <w:t>» г. Оренбурга (далее − дошкольная образовательная организация).</w:t>
      </w:r>
    </w:p>
    <w:p w14:paraId="358B80D8">
      <w:pPr>
        <w:pStyle w:val="6"/>
        <w:spacing w:after="0"/>
        <w:sectPr>
          <w:headerReference r:id="rId5" w:type="default"/>
          <w:pgSz w:w="11910" w:h="16840"/>
          <w:pgMar w:top="1100" w:right="708" w:bottom="280" w:left="1559" w:header="749" w:footer="0" w:gutter="0"/>
          <w:pgNumType w:start="2"/>
          <w:cols w:space="720" w:num="1"/>
        </w:sectPr>
      </w:pPr>
    </w:p>
    <w:p w14:paraId="682AAE09">
      <w:pPr>
        <w:pStyle w:val="9"/>
        <w:numPr>
          <w:ilvl w:val="1"/>
          <w:numId w:val="1"/>
        </w:numPr>
        <w:tabs>
          <w:tab w:val="left" w:pos="1223"/>
        </w:tabs>
        <w:spacing w:before="120" w:after="0" w:line="240" w:lineRule="auto"/>
        <w:ind w:left="143" w:right="134" w:firstLine="566"/>
        <w:jc w:val="both"/>
        <w:rPr>
          <w:sz w:val="28"/>
        </w:rPr>
      </w:pPr>
      <w:r>
        <w:rPr>
          <w:sz w:val="28"/>
        </w:rPr>
        <w:t>Под электронным обучением (далее − ЭО)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 (формы электронного обучения: онлайн-обучение, дистанционное обучение через интерактивные учебные материалы, использование цифровой платформы - онлайн-комплекса, который разработан специально для работы с дошкольниками и др.).</w:t>
      </w:r>
    </w:p>
    <w:p w14:paraId="227488E5">
      <w:pPr>
        <w:pStyle w:val="9"/>
        <w:numPr>
          <w:ilvl w:val="1"/>
          <w:numId w:val="1"/>
        </w:numPr>
        <w:tabs>
          <w:tab w:val="left" w:pos="1549"/>
        </w:tabs>
        <w:spacing w:before="2" w:after="0" w:line="240" w:lineRule="auto"/>
        <w:ind w:left="143" w:right="134" w:firstLine="707"/>
        <w:jc w:val="both"/>
        <w:rPr>
          <w:sz w:val="28"/>
        </w:rPr>
      </w:pPr>
      <w:r>
        <w:rPr>
          <w:sz w:val="28"/>
        </w:rPr>
        <w:t>Под электронными средствами обучения (</w:t>
      </w:r>
      <w:r>
        <w:rPr>
          <w:color w:val="000009"/>
          <w:sz w:val="28"/>
        </w:rPr>
        <w:t xml:space="preserve">далее − </w:t>
      </w:r>
      <w:r>
        <w:rPr>
          <w:sz w:val="28"/>
        </w:rPr>
        <w:t>ЭСО) понимаются информационно-телекоммуникационные сети (сайты, онлайн- платформы и мессенджеры, мультимедийные учебники и энциклопедии), цифровые аудио- и видеозаписи, разнообразное программное обеспечение, электронные образовательные и информационные ресурсы, интерактивные доски, сенсорные экраны, информационные панели и иные средства отображения информации, а также компьютеры, ноутбуки, планшеты, моноблоки и др.</w:t>
      </w:r>
    </w:p>
    <w:p w14:paraId="4C687E87">
      <w:pPr>
        <w:pStyle w:val="6"/>
        <w:ind w:right="137" w:firstLine="707"/>
      </w:pPr>
      <w:r>
        <w:t>ЭСО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14:paraId="2330DEBB">
      <w:pPr>
        <w:pStyle w:val="9"/>
        <w:numPr>
          <w:ilvl w:val="1"/>
          <w:numId w:val="1"/>
        </w:numPr>
        <w:tabs>
          <w:tab w:val="left" w:pos="1414"/>
        </w:tabs>
        <w:spacing w:before="0" w:after="0" w:line="240" w:lineRule="auto"/>
        <w:ind w:left="143" w:right="134" w:firstLine="707"/>
        <w:jc w:val="both"/>
        <w:rPr>
          <w:sz w:val="28"/>
        </w:rPr>
      </w:pPr>
      <w:r>
        <w:rPr>
          <w:sz w:val="28"/>
        </w:rPr>
        <w:t>Под дистанционными образовательными технологиями (далее − 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обучающихся, их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 и педагогических работников (обмен информацией по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 почте, участие педагогов и детей в сетевых образовательных и творческих конкурсах, дистанционное общение между педагогами, родителями и обучающимися посредством информационно- коммуникационной образовательной платформы «Сферум»).</w:t>
      </w:r>
    </w:p>
    <w:p w14:paraId="466CF686">
      <w:pPr>
        <w:pStyle w:val="6"/>
        <w:ind w:right="134" w:firstLine="851"/>
        <w:rPr>
          <w:b/>
        </w:rPr>
      </w:pPr>
      <w:r>
        <w:t>Виды используемых ДОТ − кейс-технология</w:t>
      </w:r>
      <w:r>
        <w:rPr>
          <w:b/>
        </w:rPr>
        <w:t xml:space="preserve">, </w:t>
      </w:r>
      <w:r>
        <w:t>телевизионно- спутниковая технология</w:t>
      </w:r>
      <w:r>
        <w:rPr>
          <w:b/>
        </w:rPr>
        <w:t xml:space="preserve">, </w:t>
      </w:r>
      <w:r>
        <w:t>интернет-обучение, сетевая технология</w:t>
      </w:r>
      <w:r>
        <w:rPr>
          <w:b/>
        </w:rPr>
        <w:t>.</w:t>
      </w:r>
    </w:p>
    <w:p w14:paraId="6D8F1ED4">
      <w:pPr>
        <w:pStyle w:val="9"/>
        <w:numPr>
          <w:ilvl w:val="1"/>
          <w:numId w:val="1"/>
        </w:numPr>
        <w:tabs>
          <w:tab w:val="left" w:pos="1645"/>
        </w:tabs>
        <w:spacing w:before="0" w:after="0" w:line="240" w:lineRule="auto"/>
        <w:ind w:left="143" w:right="134" w:firstLine="851"/>
        <w:jc w:val="both"/>
        <w:rPr>
          <w:sz w:val="28"/>
        </w:rPr>
      </w:pPr>
      <w:r>
        <w:rPr>
          <w:sz w:val="28"/>
        </w:rPr>
        <w:t>Фиксация хода образовательного процесса − совокупность действий по закреплению информации о ходе этого процесса как последовательной смены обучающих процедур, воспитательных воздействий и самостоятельной работы обучающихся, а также о состоянии освоения знаний и сформированности компетенций обучающихся.</w:t>
      </w:r>
    </w:p>
    <w:p w14:paraId="035E7CC3">
      <w:pPr>
        <w:pStyle w:val="6"/>
        <w:ind w:right="135" w:firstLine="851"/>
      </w:pPr>
      <w:r>
        <w:t>Фиксация хода образовательного процесса в электронной информационной образовательной среде (</w:t>
      </w:r>
      <w:r>
        <w:rPr>
          <w:color w:val="000009"/>
        </w:rPr>
        <w:t xml:space="preserve">далее − </w:t>
      </w:r>
      <w:r>
        <w:t>ЭИОС) – совокупность действий по закреплению информации о ходе этого процесса.</w:t>
      </w:r>
    </w:p>
    <w:p w14:paraId="7C5E815E">
      <w:pPr>
        <w:pStyle w:val="6"/>
        <w:ind w:right="140" w:firstLine="851"/>
      </w:pPr>
      <w:r>
        <w:t>ЭИОС – совокупность электронных информационных ресурсов, электронных образовательных ресурсов, информационных технологий, телекоммуникационных</w:t>
      </w:r>
      <w:r>
        <w:rPr>
          <w:spacing w:val="70"/>
          <w:w w:val="150"/>
        </w:rPr>
        <w:t xml:space="preserve"> </w:t>
      </w:r>
      <w:r>
        <w:t>технологий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соответствующих</w:t>
      </w:r>
      <w:r>
        <w:rPr>
          <w:spacing w:val="74"/>
          <w:w w:val="150"/>
        </w:rPr>
        <w:t xml:space="preserve"> </w:t>
      </w:r>
      <w:r>
        <w:rPr>
          <w:spacing w:val="-2"/>
        </w:rPr>
        <w:t>технологических</w:t>
      </w:r>
    </w:p>
    <w:p w14:paraId="03EA275A">
      <w:pPr>
        <w:pStyle w:val="6"/>
        <w:spacing w:after="0"/>
        <w:sectPr>
          <w:pgSz w:w="11910" w:h="16840"/>
          <w:pgMar w:top="1100" w:right="708" w:bottom="280" w:left="1559" w:header="749" w:footer="0" w:gutter="0"/>
          <w:cols w:space="720" w:num="1"/>
        </w:sectPr>
      </w:pPr>
    </w:p>
    <w:p w14:paraId="5065E789">
      <w:pPr>
        <w:pStyle w:val="6"/>
        <w:spacing w:before="120"/>
        <w:ind w:right="144"/>
      </w:pPr>
      <w:r>
        <w:t>средств, обеспечивающих освоение обучающимися образовательных программ в полном объеме независимо от места нахождения обучающихся.</w:t>
      </w:r>
    </w:p>
    <w:p w14:paraId="3C755E30">
      <w:pPr>
        <w:pStyle w:val="9"/>
        <w:numPr>
          <w:ilvl w:val="1"/>
          <w:numId w:val="1"/>
        </w:numPr>
        <w:tabs>
          <w:tab w:val="left" w:pos="1628"/>
        </w:tabs>
        <w:spacing w:before="0" w:after="0" w:line="240" w:lineRule="auto"/>
        <w:ind w:left="143" w:right="137" w:firstLine="851"/>
        <w:jc w:val="both"/>
        <w:rPr>
          <w:sz w:val="28"/>
        </w:rPr>
      </w:pPr>
      <w:r>
        <w:rPr>
          <w:sz w:val="28"/>
        </w:rPr>
        <w:t xml:space="preserve">Цифровой образовательный контент (далее </w:t>
      </w:r>
      <w:r>
        <w:rPr>
          <w:color w:val="000009"/>
          <w:sz w:val="28"/>
        </w:rPr>
        <w:t xml:space="preserve">− </w:t>
      </w:r>
      <w:r>
        <w:rPr>
          <w:sz w:val="28"/>
        </w:rPr>
        <w:t xml:space="preserve">ЦОК) </w:t>
      </w:r>
      <w:r>
        <w:rPr>
          <w:color w:val="000009"/>
          <w:sz w:val="28"/>
        </w:rPr>
        <w:t xml:space="preserve">− </w:t>
      </w:r>
      <w:r>
        <w:rPr>
          <w:sz w:val="28"/>
        </w:rPr>
        <w:t xml:space="preserve">это материалы и средства обучения и воспитания, представленные в цифровом виде. К ним относятся информационные ресурсы, а также средства, способствующие определению уровня знаний, умений, навыков, оценки компетенций и достижений обучающихся </w:t>
      </w:r>
      <w:r>
        <w:fldChar w:fldCharType="begin"/>
      </w:r>
      <w:r>
        <w:instrText xml:space="preserve"> HYPERLINK "https://infourok.ru/cok-cifrovoj-obrazovatelnyj-kontent-7079531.html" \h </w:instrText>
      </w:r>
      <w:r>
        <w:fldChar w:fldCharType="separate"/>
      </w:r>
      <w:r>
        <w:rPr>
          <w:sz w:val="28"/>
        </w:rPr>
        <w:t>(</w:t>
      </w:r>
      <w:r>
        <w:rPr>
          <w:sz w:val="28"/>
        </w:rPr>
        <w:fldChar w:fldCharType="end"/>
      </w:r>
      <w:r>
        <w:rPr>
          <w:sz w:val="28"/>
        </w:rPr>
        <w:t>фотографии, видеофрагменты, статические и динамические модели, объекты виртуальной реальности и интерактивного моделирования, анимации, электронные книги, интерактивные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картографические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звукозаписи,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символьные объекты и деловая графика, текстовые документы и иные учебные </w:t>
      </w:r>
      <w:r>
        <w:rPr>
          <w:spacing w:val="-2"/>
          <w:sz w:val="28"/>
        </w:rPr>
        <w:t>материалы).</w:t>
      </w:r>
    </w:p>
    <w:p w14:paraId="5C206E3D">
      <w:pPr>
        <w:pStyle w:val="9"/>
        <w:numPr>
          <w:ilvl w:val="1"/>
          <w:numId w:val="1"/>
        </w:numPr>
        <w:tabs>
          <w:tab w:val="left" w:pos="1789"/>
        </w:tabs>
        <w:spacing w:before="1" w:after="0" w:line="240" w:lineRule="auto"/>
        <w:ind w:left="143" w:right="134" w:firstLine="851"/>
        <w:jc w:val="both"/>
        <w:rPr>
          <w:sz w:val="28"/>
        </w:rPr>
      </w:pPr>
      <w:r>
        <w:rPr>
          <w:sz w:val="28"/>
        </w:rPr>
        <w:t>Дошкольная образовательная организация осуществляет реализацию образовательных программ с применением ЭО, ДОТ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при наступлении вынужденных обстоятельств (карантин, режим самоизоляции, продолжительная болезнь ребёнка и др.), а также при наличии необходимых условий (кадровых, материально-технических, учебно-методических), созданных непосредственно в детском саду.</w:t>
      </w:r>
    </w:p>
    <w:p w14:paraId="174ACB7D">
      <w:pPr>
        <w:pStyle w:val="9"/>
        <w:numPr>
          <w:ilvl w:val="1"/>
          <w:numId w:val="1"/>
        </w:numPr>
        <w:tabs>
          <w:tab w:val="left" w:pos="1556"/>
        </w:tabs>
        <w:spacing w:before="0" w:after="0" w:line="240" w:lineRule="auto"/>
        <w:ind w:left="143" w:right="143" w:firstLine="707"/>
        <w:jc w:val="both"/>
        <w:rPr>
          <w:sz w:val="28"/>
        </w:rPr>
      </w:pPr>
      <w:r>
        <w:rPr>
          <w:sz w:val="28"/>
        </w:rPr>
        <w:t>Местом осуществления образовательной деятельности при реализации образовательных программ с применением ЭО, ДОТ является место нахождения дошкольной образовательной организации (</w:t>
      </w:r>
      <w:r>
        <w:rPr>
          <w:rFonts w:hint="default"/>
          <w:sz w:val="28"/>
          <w:lang w:val="ru-RU"/>
        </w:rPr>
        <w:t xml:space="preserve">1 корпус: </w:t>
      </w:r>
      <w:r>
        <w:rPr>
          <w:sz w:val="28"/>
        </w:rPr>
        <w:t xml:space="preserve">г. Оренбург, ул. </w:t>
      </w:r>
      <w:r>
        <w:rPr>
          <w:sz w:val="28"/>
          <w:lang w:val="ru-RU"/>
        </w:rPr>
        <w:t>Чкалова</w:t>
      </w:r>
      <w:r>
        <w:rPr>
          <w:rFonts w:hint="default"/>
          <w:sz w:val="28"/>
          <w:lang w:val="ru-RU"/>
        </w:rPr>
        <w:t xml:space="preserve"> 43/1, 2 корпус: г.Оренбург ул.Уральская 2/21</w:t>
      </w:r>
      <w:r>
        <w:rPr>
          <w:sz w:val="28"/>
        </w:rPr>
        <w:t>) независимо от места нахождения обучающихся.</w:t>
      </w:r>
    </w:p>
    <w:p w14:paraId="0EE76155">
      <w:pPr>
        <w:pStyle w:val="6"/>
        <w:spacing w:before="5"/>
        <w:ind w:left="0"/>
        <w:jc w:val="left"/>
      </w:pPr>
    </w:p>
    <w:p w14:paraId="68AD1E8C">
      <w:pPr>
        <w:pStyle w:val="2"/>
        <w:numPr>
          <w:ilvl w:val="0"/>
          <w:numId w:val="1"/>
        </w:numPr>
        <w:tabs>
          <w:tab w:val="left" w:pos="2371"/>
        </w:tabs>
        <w:spacing w:before="0" w:after="0" w:line="319" w:lineRule="exact"/>
        <w:ind w:left="2371" w:right="0" w:hanging="279"/>
        <w:jc w:val="both"/>
      </w:pPr>
      <w:r>
        <w:t>Участники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отношений</w:t>
      </w:r>
    </w:p>
    <w:p w14:paraId="635FE83C">
      <w:pPr>
        <w:pStyle w:val="9"/>
        <w:numPr>
          <w:ilvl w:val="1"/>
          <w:numId w:val="1"/>
        </w:numPr>
        <w:tabs>
          <w:tab w:val="left" w:pos="1558"/>
        </w:tabs>
        <w:spacing w:before="0" w:after="0" w:line="240" w:lineRule="auto"/>
        <w:ind w:left="143" w:right="142" w:firstLine="707"/>
        <w:jc w:val="both"/>
        <w:rPr>
          <w:sz w:val="28"/>
        </w:rPr>
      </w:pPr>
      <w:r>
        <w:rPr>
          <w:sz w:val="28"/>
        </w:rPr>
        <w:t>Участниками образовательных отношений при реализации образовательных программ с применением ЭО, ДОТ являются:</w:t>
      </w:r>
    </w:p>
    <w:p w14:paraId="738BCC52">
      <w:pPr>
        <w:pStyle w:val="9"/>
        <w:numPr>
          <w:ilvl w:val="2"/>
          <w:numId w:val="1"/>
        </w:numPr>
        <w:tabs>
          <w:tab w:val="left" w:pos="1250"/>
        </w:tabs>
        <w:spacing w:before="0" w:after="0" w:line="240" w:lineRule="auto"/>
        <w:ind w:left="143" w:right="141" w:firstLine="707"/>
        <w:jc w:val="both"/>
        <w:rPr>
          <w:sz w:val="28"/>
        </w:rPr>
      </w:pPr>
      <w:r>
        <w:rPr>
          <w:sz w:val="28"/>
        </w:rPr>
        <w:t>педагогические и административные работники дошкольной образовательной организации;</w:t>
      </w:r>
    </w:p>
    <w:p w14:paraId="112EBE4E">
      <w:pPr>
        <w:pStyle w:val="9"/>
        <w:numPr>
          <w:ilvl w:val="2"/>
          <w:numId w:val="1"/>
        </w:numPr>
        <w:tabs>
          <w:tab w:val="left" w:pos="1013"/>
        </w:tabs>
        <w:spacing w:before="0" w:after="0" w:line="240" w:lineRule="auto"/>
        <w:ind w:left="1013" w:right="0" w:hanging="162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лет;</w:t>
      </w:r>
    </w:p>
    <w:p w14:paraId="42FC1562">
      <w:pPr>
        <w:pStyle w:val="9"/>
        <w:numPr>
          <w:ilvl w:val="2"/>
          <w:numId w:val="1"/>
        </w:numPr>
        <w:tabs>
          <w:tab w:val="left" w:pos="1013"/>
        </w:tabs>
        <w:spacing w:before="0" w:after="0" w:line="322" w:lineRule="exact"/>
        <w:ind w:left="1013" w:right="0" w:hanging="162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3D9888D7">
      <w:pPr>
        <w:pStyle w:val="9"/>
        <w:numPr>
          <w:ilvl w:val="1"/>
          <w:numId w:val="1"/>
        </w:numPr>
        <w:tabs>
          <w:tab w:val="left" w:pos="1397"/>
        </w:tabs>
        <w:spacing w:before="0" w:after="0" w:line="240" w:lineRule="auto"/>
        <w:ind w:left="143" w:right="139" w:firstLine="707"/>
        <w:jc w:val="both"/>
        <w:rPr>
          <w:sz w:val="28"/>
        </w:rPr>
      </w:pPr>
      <w:r>
        <w:rPr>
          <w:sz w:val="28"/>
        </w:rPr>
        <w:t xml:space="preserve">Реализация образовательных программ с применением ЭО, ДОТ осуществляется при наличии возможностей и согласия родителей (законных представителей) обучающихся и подтверждается в форме письменного </w:t>
      </w:r>
      <w:r>
        <w:rPr>
          <w:spacing w:val="-2"/>
          <w:sz w:val="28"/>
        </w:rPr>
        <w:t>заявления.</w:t>
      </w:r>
    </w:p>
    <w:p w14:paraId="29CEB8E1">
      <w:pPr>
        <w:pStyle w:val="9"/>
        <w:numPr>
          <w:ilvl w:val="1"/>
          <w:numId w:val="1"/>
        </w:numPr>
        <w:tabs>
          <w:tab w:val="left" w:pos="1349"/>
        </w:tabs>
        <w:spacing w:before="0" w:after="0" w:line="240" w:lineRule="auto"/>
        <w:ind w:left="143" w:right="141" w:firstLine="707"/>
        <w:jc w:val="both"/>
        <w:rPr>
          <w:sz w:val="28"/>
        </w:rPr>
      </w:pPr>
      <w:r>
        <w:rPr>
          <w:sz w:val="28"/>
        </w:rPr>
        <w:t>Права и обязанности обучающихся, осваивающих образовательные программы с применением ЭО, ДОТ, определяются законодательством Российской Федерации об образовании.</w:t>
      </w:r>
    </w:p>
    <w:p w14:paraId="62D01292">
      <w:pPr>
        <w:pStyle w:val="9"/>
        <w:numPr>
          <w:ilvl w:val="1"/>
          <w:numId w:val="1"/>
        </w:numPr>
        <w:tabs>
          <w:tab w:val="left" w:pos="1366"/>
        </w:tabs>
        <w:spacing w:before="0" w:after="0" w:line="240" w:lineRule="auto"/>
        <w:ind w:left="143" w:right="144" w:firstLine="707"/>
        <w:jc w:val="both"/>
        <w:rPr>
          <w:sz w:val="28"/>
        </w:rPr>
      </w:pPr>
      <w:r>
        <w:rPr>
          <w:sz w:val="28"/>
        </w:rPr>
        <w:t>Образовательный процесс с применением ЭО, ДОТ осуществляют педагогические работники, прошедшие соответствующую подготовку (обучение по дополнительным профессиональным программам).</w:t>
      </w:r>
    </w:p>
    <w:p w14:paraId="061A78CB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100" w:right="708" w:bottom="280" w:left="1559" w:header="749" w:footer="0" w:gutter="0"/>
          <w:cols w:space="720" w:num="1"/>
        </w:sectPr>
      </w:pPr>
    </w:p>
    <w:p w14:paraId="23DEC333">
      <w:pPr>
        <w:pStyle w:val="6"/>
        <w:spacing w:before="120"/>
        <w:ind w:right="134" w:firstLine="707"/>
      </w:pPr>
      <w:r>
        <w:t>Педагогические работники дошкольной образовательной организации, реализующие образовательные программы с применением ЭО, ДОТ,</w:t>
      </w:r>
      <w:r>
        <w:rPr>
          <w:spacing w:val="80"/>
        </w:rPr>
        <w:t xml:space="preserve"> </w:t>
      </w:r>
      <w:r>
        <w:rPr>
          <w:spacing w:val="-2"/>
        </w:rPr>
        <w:t>должны:</w:t>
      </w:r>
    </w:p>
    <w:p w14:paraId="2565B7B7">
      <w:pPr>
        <w:pStyle w:val="6"/>
        <w:ind w:right="136" w:firstLine="707"/>
      </w:pPr>
      <w:r>
        <w:rPr>
          <w:rFonts w:hint="default"/>
          <w:lang w:val="ru-RU"/>
        </w:rPr>
        <w:t>-</w:t>
      </w:r>
      <w:r>
        <w:t>знать требования действующего законодательства в области информации, информационных технологий, защиты информации, персональных данных, реализации ОП с применением ЭО, ДОТ, а также СП 2.4.3648-20 в части организации образовательного процесса с</w:t>
      </w:r>
      <w:r>
        <w:rPr>
          <w:spacing w:val="40"/>
        </w:rPr>
        <w:t xml:space="preserve"> </w:t>
      </w:r>
      <w:r>
        <w:t>использованием ЭСО;</w:t>
      </w:r>
    </w:p>
    <w:p w14:paraId="2CE7ACEC">
      <w:pPr>
        <w:pStyle w:val="6"/>
        <w:ind w:right="144" w:firstLine="707"/>
      </w:pPr>
      <w:r>
        <w:rPr>
          <w:rFonts w:hint="default"/>
          <w:lang w:val="ru-RU"/>
        </w:rPr>
        <w:t>-</w:t>
      </w:r>
      <w:r>
        <w:t>обеспечивать безопасность и доступность образовательного процесса с применением ЭО, ДОТ;</w:t>
      </w:r>
    </w:p>
    <w:p w14:paraId="5BC92D62">
      <w:pPr>
        <w:pStyle w:val="6"/>
        <w:ind w:right="143" w:firstLine="707"/>
      </w:pPr>
      <w:r>
        <w:rPr>
          <w:rFonts w:hint="default"/>
          <w:lang w:val="ru-RU"/>
        </w:rPr>
        <w:t>-</w:t>
      </w:r>
      <w:r>
        <w:t>владеть навыками правильной эксплуатации ЭСО с использованием соответствующего инструментария (программного обеспечения, платформ и сервисов), технически обеспечивающего реализацию образовательных программ с применением ЭО, ДОТ;</w:t>
      </w:r>
    </w:p>
    <w:p w14:paraId="1518CF33">
      <w:pPr>
        <w:pStyle w:val="6"/>
        <w:ind w:right="137" w:firstLine="707"/>
      </w:pPr>
      <w:r>
        <w:rPr>
          <w:rFonts w:hint="default"/>
          <w:lang w:val="ru-RU"/>
        </w:rPr>
        <w:t>-</w:t>
      </w:r>
      <w:r>
        <w:t>иметь представление и уметь выбирать Интернет-сервисы, локальные приложения, электронные образовательные и информационные ресурсы, в том числе находящиеся на внешних интернет-сайтах, для наиболее эффективного решения конкретных образовательных задач;</w:t>
      </w:r>
    </w:p>
    <w:p w14:paraId="4149F3CE">
      <w:pPr>
        <w:pStyle w:val="6"/>
        <w:spacing w:before="1"/>
        <w:ind w:right="145" w:firstLine="707"/>
      </w:pPr>
      <w:r>
        <w:rPr>
          <w:rFonts w:hint="default"/>
          <w:lang w:val="ru-RU"/>
        </w:rPr>
        <w:t>-</w:t>
      </w:r>
      <w:r>
        <w:t>учитывать имеющиеся у родителей (законных представителей) ребенка возможности освоения образовательных программ с применением ЭО, ДОТ;</w:t>
      </w:r>
    </w:p>
    <w:p w14:paraId="3E266A09">
      <w:pPr>
        <w:pStyle w:val="6"/>
        <w:ind w:right="135" w:firstLine="707"/>
      </w:pPr>
      <w:r>
        <w:rPr>
          <w:rFonts w:hint="default"/>
          <w:lang w:val="ru-RU"/>
        </w:rPr>
        <w:t>-</w:t>
      </w:r>
      <w:r>
        <w:t>обеспечивать оптимальное соотношение онлайн- и офлайн-форматов реализации образовательных программ;</w:t>
      </w:r>
    </w:p>
    <w:p w14:paraId="2682D712">
      <w:pPr>
        <w:pStyle w:val="6"/>
        <w:ind w:right="144" w:firstLine="707"/>
      </w:pPr>
      <w:r>
        <w:rPr>
          <w:rFonts w:hint="default"/>
          <w:lang w:val="ru-RU"/>
        </w:rPr>
        <w:t>-</w:t>
      </w:r>
      <w:r>
        <w:t>консультировать родителей воспитанников по вопросам реализации образовательных программ с применением ЭО, ДОТ.</w:t>
      </w:r>
    </w:p>
    <w:p w14:paraId="3400DAA7">
      <w:pPr>
        <w:pStyle w:val="6"/>
        <w:spacing w:before="53"/>
        <w:ind w:left="0"/>
        <w:jc w:val="left"/>
      </w:pPr>
    </w:p>
    <w:p w14:paraId="6FA596D1">
      <w:pPr>
        <w:pStyle w:val="2"/>
        <w:numPr>
          <w:ilvl w:val="0"/>
          <w:numId w:val="1"/>
        </w:numPr>
        <w:tabs>
          <w:tab w:val="left" w:pos="601"/>
          <w:tab w:val="left" w:pos="865"/>
        </w:tabs>
        <w:spacing w:before="0" w:after="0" w:line="276" w:lineRule="auto"/>
        <w:ind w:left="601" w:right="589" w:hanging="15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 дошкольного образования и дополнительных общеразвивающих программ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дистанционных</w:t>
      </w:r>
    </w:p>
    <w:p w14:paraId="37103076">
      <w:pPr>
        <w:spacing w:before="1"/>
        <w:ind w:left="2956" w:right="0" w:firstLine="0"/>
        <w:jc w:val="left"/>
        <w:rPr>
          <w:b/>
          <w:sz w:val="28"/>
        </w:rPr>
      </w:pPr>
      <w:r>
        <w:rPr>
          <w:b/>
          <w:sz w:val="28"/>
        </w:rPr>
        <w:t>образовательных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технологий</w:t>
      </w:r>
    </w:p>
    <w:p w14:paraId="2C96EABD">
      <w:pPr>
        <w:pStyle w:val="9"/>
        <w:numPr>
          <w:ilvl w:val="1"/>
          <w:numId w:val="1"/>
        </w:numPr>
        <w:tabs>
          <w:tab w:val="left" w:pos="1357"/>
        </w:tabs>
        <w:spacing w:before="43" w:after="0" w:line="240" w:lineRule="auto"/>
        <w:ind w:left="143" w:right="137" w:firstLine="707"/>
        <w:jc w:val="both"/>
        <w:rPr>
          <w:sz w:val="28"/>
        </w:rPr>
      </w:pPr>
      <w:r>
        <w:rPr>
          <w:sz w:val="28"/>
        </w:rPr>
        <w:t xml:space="preserve">Взаимодействие педагогических работников с обучающимися и их родителями (законными представителями) осуществляется посредством функционирования электронной информационно-образовательной среды (официального сайта МДОАУ № </w:t>
      </w:r>
      <w:r>
        <w:rPr>
          <w:rFonts w:hint="default"/>
          <w:sz w:val="28"/>
          <w:lang w:val="ru-RU"/>
        </w:rPr>
        <w:t>73</w:t>
      </w:r>
      <w:r>
        <w:rPr>
          <w:sz w:val="28"/>
        </w:rPr>
        <w:t>), в том числе информационно- коммуникационной образовательной платформы «Сферум», которая позволяет создавать персональные и групповые онлайн-коммуникации пользователей,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чаты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автоматическом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режиме.</w:t>
      </w:r>
    </w:p>
    <w:p w14:paraId="22B43638">
      <w:pPr>
        <w:pStyle w:val="9"/>
        <w:numPr>
          <w:ilvl w:val="1"/>
          <w:numId w:val="1"/>
        </w:numPr>
        <w:tabs>
          <w:tab w:val="left" w:pos="1415"/>
        </w:tabs>
        <w:spacing w:before="0" w:after="0" w:line="240" w:lineRule="auto"/>
        <w:ind w:left="143" w:right="134" w:firstLine="707"/>
        <w:jc w:val="both"/>
        <w:rPr>
          <w:sz w:val="28"/>
        </w:rPr>
      </w:pPr>
      <w:r>
        <w:rPr>
          <w:sz w:val="28"/>
        </w:rPr>
        <w:t xml:space="preserve">В целях реализации образовательных программ для участников образовательных отношений созданы условия получения доступа к электронной информационно-образовательной среде (официальному сайту МДОАУ № </w:t>
      </w:r>
      <w:r>
        <w:rPr>
          <w:rFonts w:hint="default"/>
          <w:sz w:val="28"/>
          <w:lang w:val="ru-RU"/>
        </w:rPr>
        <w:t>73</w:t>
      </w:r>
      <w:r>
        <w:rPr>
          <w:sz w:val="28"/>
        </w:rPr>
        <w:t>) и информационно-коммуникационной образовательной платформе «Сферум», обеспечивающей независимо от места нахождения обучающихся и их родителей (законных представителей):</w:t>
      </w:r>
    </w:p>
    <w:p w14:paraId="247A5DA0">
      <w:pPr>
        <w:pStyle w:val="6"/>
        <w:spacing w:before="1"/>
        <w:ind w:right="142" w:firstLine="707"/>
      </w:pPr>
      <w:r>
        <w:t>а) фиксацию хода образовательного процесса по образовательным программам,</w:t>
      </w:r>
      <w:r>
        <w:rPr>
          <w:spacing w:val="52"/>
          <w:w w:val="150"/>
        </w:rPr>
        <w:t xml:space="preserve"> </w:t>
      </w:r>
      <w:r>
        <w:t>результатов</w:t>
      </w:r>
      <w:r>
        <w:rPr>
          <w:spacing w:val="55"/>
          <w:w w:val="150"/>
        </w:rPr>
        <w:t xml:space="preserve"> </w:t>
      </w:r>
      <w:r>
        <w:t>промежуточной</w:t>
      </w:r>
      <w:r>
        <w:rPr>
          <w:spacing w:val="56"/>
          <w:w w:val="150"/>
        </w:rPr>
        <w:t xml:space="preserve"> </w:t>
      </w:r>
      <w:r>
        <w:t>аттестации</w:t>
      </w:r>
      <w:r>
        <w:rPr>
          <w:spacing w:val="56"/>
          <w:w w:val="150"/>
        </w:rPr>
        <w:t xml:space="preserve"> </w:t>
      </w:r>
      <w:r>
        <w:t>по</w:t>
      </w:r>
      <w:r>
        <w:rPr>
          <w:spacing w:val="54"/>
          <w:w w:val="150"/>
        </w:rPr>
        <w:t xml:space="preserve"> </w:t>
      </w:r>
      <w:r>
        <w:rPr>
          <w:spacing w:val="-2"/>
        </w:rPr>
        <w:t>дополнительным</w:t>
      </w:r>
    </w:p>
    <w:p w14:paraId="25544376">
      <w:pPr>
        <w:pStyle w:val="6"/>
        <w:spacing w:after="0"/>
        <w:sectPr>
          <w:pgSz w:w="11910" w:h="16840"/>
          <w:pgMar w:top="1100" w:right="708" w:bottom="280" w:left="1559" w:header="749" w:footer="0" w:gutter="0"/>
          <w:cols w:space="720" w:num="1"/>
        </w:sectPr>
      </w:pPr>
    </w:p>
    <w:p w14:paraId="68FFD0AC">
      <w:pPr>
        <w:pStyle w:val="6"/>
        <w:spacing w:before="120"/>
        <w:ind w:right="138"/>
      </w:pPr>
      <w:r>
        <w:t>общеразвивающим программам (фото-, аудио- и видеосъемка занятий, текстовые сообщения);</w:t>
      </w:r>
    </w:p>
    <w:p w14:paraId="23B123FC">
      <w:pPr>
        <w:pStyle w:val="6"/>
        <w:ind w:right="136" w:firstLine="707"/>
      </w:pPr>
      <w:r>
        <w:t>б) возможность проведения всех видов занятий по образовательным программам, реализация которых предусмотрена с применением ЭО и ДОТ (при необходимости);</w:t>
      </w:r>
    </w:p>
    <w:p w14:paraId="1664ED5B">
      <w:pPr>
        <w:pStyle w:val="6"/>
        <w:ind w:right="142" w:firstLine="707"/>
      </w:pPr>
      <w:r>
        <w:rPr>
          <w:lang w:val="ru-RU"/>
        </w:rPr>
        <w:t>в</w:t>
      </w:r>
      <w:r>
        <w:t>) взаимодействие между участниками образовательных отношений, которое может осуществляться в двух основных моделях:</w:t>
      </w:r>
    </w:p>
    <w:p w14:paraId="073A88B8">
      <w:pPr>
        <w:pStyle w:val="9"/>
        <w:numPr>
          <w:ilvl w:val="0"/>
          <w:numId w:val="2"/>
        </w:numPr>
        <w:tabs>
          <w:tab w:val="left" w:pos="1063"/>
        </w:tabs>
        <w:spacing w:before="0" w:after="0" w:line="240" w:lineRule="auto"/>
        <w:ind w:left="143" w:right="142" w:firstLine="707"/>
        <w:jc w:val="both"/>
        <w:rPr>
          <w:sz w:val="28"/>
        </w:rPr>
      </w:pPr>
      <w:r>
        <w:rPr>
          <w:sz w:val="28"/>
        </w:rPr>
        <w:t>педагогические работники и обучающиеся находятся в дошкольной образовательной организации. Осуществляется непосредственное взаимодействие педагога с детьми, при этом при 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образовательных программ педагог применяет элементы электронного </w:t>
      </w:r>
      <w:r>
        <w:rPr>
          <w:spacing w:val="-2"/>
          <w:sz w:val="28"/>
        </w:rPr>
        <w:t>обучения.</w:t>
      </w:r>
    </w:p>
    <w:p w14:paraId="1A48EED9">
      <w:pPr>
        <w:pStyle w:val="9"/>
        <w:numPr>
          <w:ilvl w:val="0"/>
          <w:numId w:val="2"/>
        </w:numPr>
        <w:tabs>
          <w:tab w:val="left" w:pos="1094"/>
        </w:tabs>
        <w:spacing w:before="0" w:after="0" w:line="240" w:lineRule="auto"/>
        <w:ind w:left="143" w:right="139" w:firstLine="707"/>
        <w:jc w:val="both"/>
        <w:rPr>
          <w:sz w:val="28"/>
        </w:rPr>
      </w:pPr>
      <w:r>
        <w:rPr>
          <w:sz w:val="28"/>
        </w:rPr>
        <w:t>педагогические работники и обучающиеся находятся на удалении друг от друга. Осуществляется опосредованное взаимодействие педагога с детьми как в онлайн-формате (режим реального времени, синхронное обучение), так и офлайн-формате (асинхронное обучение, не привязанное к конкретному месту и времени). В последнем случае педагог заранее подготавливает и направляет родителям (законным представителям) необходимый цифровой образовательный контент. Ребенок осваивает образовательные программы с помощью указанного контента в присутствии родителей (законных представителей).</w:t>
      </w:r>
    </w:p>
    <w:p w14:paraId="56EDE86F">
      <w:pPr>
        <w:pStyle w:val="9"/>
        <w:numPr>
          <w:ilvl w:val="1"/>
          <w:numId w:val="1"/>
        </w:numPr>
        <w:tabs>
          <w:tab w:val="left" w:pos="1853"/>
        </w:tabs>
        <w:spacing w:before="1" w:after="0" w:line="240" w:lineRule="auto"/>
        <w:ind w:left="143" w:right="134" w:firstLine="851"/>
        <w:jc w:val="both"/>
        <w:rPr>
          <w:sz w:val="28"/>
        </w:rPr>
      </w:pPr>
      <w:r>
        <w:rPr>
          <w:sz w:val="28"/>
        </w:rPr>
        <w:t>Условия использования электронной информационно- образовательной среды официального сайта образовательной организации обеспечивают безопасность хранения информации об участниках образовательных отношений, безопасность цифровых образовательных ресурсов, используемых дошкольной образовательной организацией при реализации образовательных программ.</w:t>
      </w:r>
    </w:p>
    <w:p w14:paraId="0A815324">
      <w:pPr>
        <w:pStyle w:val="9"/>
        <w:numPr>
          <w:ilvl w:val="1"/>
          <w:numId w:val="1"/>
        </w:numPr>
        <w:tabs>
          <w:tab w:val="left" w:pos="1631"/>
        </w:tabs>
        <w:spacing w:before="0" w:after="0" w:line="240" w:lineRule="auto"/>
        <w:ind w:left="143" w:right="137" w:firstLine="851"/>
        <w:jc w:val="both"/>
        <w:rPr>
          <w:sz w:val="28"/>
        </w:rPr>
      </w:pPr>
      <w:r>
        <w:rPr>
          <w:sz w:val="28"/>
        </w:rPr>
        <w:t>Создание персональных и групповых онлайн-коммуникаций пользователей, включая чаты и видеоконференции, а также создание информационных ресурсов, с использованием которых пользователи публикуют информацию, необходимую для организации образовательного процесса обеспечивается посредством информационно-коммуникационной образовательной платформы «Сферум».</w:t>
      </w:r>
    </w:p>
    <w:p w14:paraId="224F15EA">
      <w:pPr>
        <w:pStyle w:val="6"/>
        <w:ind w:left="0"/>
        <w:jc w:val="left"/>
      </w:pPr>
    </w:p>
    <w:p w14:paraId="76DAE1D9">
      <w:pPr>
        <w:pStyle w:val="6"/>
        <w:spacing w:before="5"/>
        <w:ind w:left="0"/>
        <w:jc w:val="left"/>
      </w:pPr>
    </w:p>
    <w:p w14:paraId="2800336E">
      <w:pPr>
        <w:pStyle w:val="2"/>
        <w:numPr>
          <w:ilvl w:val="0"/>
          <w:numId w:val="1"/>
        </w:numPr>
        <w:tabs>
          <w:tab w:val="left" w:pos="769"/>
          <w:tab w:val="left" w:pos="995"/>
        </w:tabs>
        <w:spacing w:before="0" w:after="0" w:line="276" w:lineRule="auto"/>
        <w:ind w:left="769" w:right="717" w:hanging="53"/>
        <w:jc w:val="left"/>
      </w:pPr>
      <w:r>
        <w:t>Порядок</w:t>
      </w:r>
      <w:r>
        <w:rPr>
          <w:spacing w:val="-9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дистанционных образовательных технологий при реализации образовательных</w:t>
      </w:r>
    </w:p>
    <w:p w14:paraId="79E56C27">
      <w:pPr>
        <w:spacing w:before="0" w:line="278" w:lineRule="auto"/>
        <w:ind w:left="2951" w:right="517" w:hanging="1703"/>
        <w:jc w:val="left"/>
        <w:rPr>
          <w:b/>
          <w:sz w:val="28"/>
        </w:rPr>
      </w:pPr>
      <w:r>
        <w:rPr>
          <w:b/>
          <w:sz w:val="28"/>
        </w:rPr>
        <w:t>программ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дополнительных общеразвивающих программ</w:t>
      </w:r>
    </w:p>
    <w:p w14:paraId="20B780A2">
      <w:pPr>
        <w:pStyle w:val="9"/>
        <w:numPr>
          <w:ilvl w:val="1"/>
          <w:numId w:val="1"/>
        </w:numPr>
        <w:tabs>
          <w:tab w:val="left" w:pos="1645"/>
          <w:tab w:val="left" w:pos="2436"/>
          <w:tab w:val="left" w:pos="4098"/>
          <w:tab w:val="left" w:pos="6443"/>
          <w:tab w:val="left" w:pos="7906"/>
        </w:tabs>
        <w:spacing w:before="0" w:after="0" w:line="240" w:lineRule="auto"/>
        <w:ind w:left="143" w:right="141" w:firstLine="777"/>
        <w:jc w:val="left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2"/>
          <w:sz w:val="28"/>
        </w:rPr>
        <w:t xml:space="preserve">дошкольного </w:t>
      </w:r>
      <w:r>
        <w:rPr>
          <w:sz w:val="28"/>
        </w:rPr>
        <w:t>образования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7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pacing w:val="-5"/>
          <w:sz w:val="28"/>
        </w:rPr>
        <w:t>том</w:t>
      </w:r>
    </w:p>
    <w:p w14:paraId="5C0C2D1A">
      <w:pPr>
        <w:pStyle w:val="9"/>
        <w:spacing w:after="0" w:line="240" w:lineRule="auto"/>
        <w:jc w:val="left"/>
        <w:rPr>
          <w:sz w:val="28"/>
        </w:rPr>
        <w:sectPr>
          <w:pgSz w:w="11910" w:h="16840"/>
          <w:pgMar w:top="1100" w:right="708" w:bottom="280" w:left="1559" w:header="749" w:footer="0" w:gutter="0"/>
          <w:cols w:space="720" w:num="1"/>
        </w:sectPr>
      </w:pPr>
    </w:p>
    <w:p w14:paraId="4C35E2E7">
      <w:pPr>
        <w:pStyle w:val="6"/>
        <w:spacing w:before="120"/>
        <w:ind w:right="137"/>
      </w:pPr>
      <w:r>
        <w:t xml:space="preserve">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образовательных программ в МДОАУ № </w:t>
      </w:r>
      <w:r>
        <w:rPr>
          <w:rFonts w:hint="default"/>
          <w:lang w:val="ru-RU"/>
        </w:rPr>
        <w:t xml:space="preserve">73 </w:t>
      </w:r>
      <w:r>
        <w:t xml:space="preserve">осуществляется в соответствии с требованиями </w:t>
      </w:r>
      <w:r>
        <w:fldChar w:fldCharType="begin"/>
      </w:r>
      <w:r>
        <w:instrText xml:space="preserve"> HYPERLINK "https://internet.garant.ru/%23/document/75093644/entry/1000" \h </w:instrText>
      </w:r>
      <w:r>
        <w:fldChar w:fldCharType="separate"/>
      </w:r>
      <w:r>
        <w:t>СП 2.4.3648-20</w:t>
      </w:r>
      <w:r>
        <w:fldChar w:fldCharType="end"/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"https://internet.garant.ru/%23/document/400274954/entry/1000" \h </w:instrText>
      </w:r>
      <w:r>
        <w:fldChar w:fldCharType="separate"/>
      </w:r>
      <w:r>
        <w:t>СанПиН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"https://internet.garant.ru/%23/document/400274954/entry/1000" \h </w:instrText>
      </w:r>
      <w:r>
        <w:fldChar w:fldCharType="separate"/>
      </w:r>
      <w:r>
        <w:rPr>
          <w:spacing w:val="-2"/>
        </w:rPr>
        <w:t>1.2.3685-21</w:t>
      </w:r>
      <w:r>
        <w:rPr>
          <w:spacing w:val="-2"/>
        </w:rPr>
        <w:fldChar w:fldCharType="end"/>
      </w:r>
      <w:r>
        <w:rPr>
          <w:spacing w:val="-2"/>
        </w:rPr>
        <w:t>.</w:t>
      </w:r>
    </w:p>
    <w:p w14:paraId="11CA7ED8">
      <w:pPr>
        <w:pStyle w:val="9"/>
        <w:numPr>
          <w:ilvl w:val="1"/>
          <w:numId w:val="1"/>
        </w:numPr>
        <w:tabs>
          <w:tab w:val="left" w:pos="1652"/>
        </w:tabs>
        <w:spacing w:before="0" w:after="0" w:line="240" w:lineRule="auto"/>
        <w:ind w:left="143" w:right="136" w:firstLine="851"/>
        <w:jc w:val="both"/>
        <w:rPr>
          <w:sz w:val="28"/>
        </w:rPr>
      </w:pPr>
      <w:r>
        <w:rPr>
          <w:sz w:val="28"/>
        </w:rPr>
        <w:t>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сетей.</w:t>
      </w:r>
    </w:p>
    <w:p w14:paraId="13D486D8">
      <w:pPr>
        <w:pStyle w:val="6"/>
        <w:spacing w:before="1"/>
        <w:ind w:right="136" w:firstLine="851"/>
      </w:pPr>
      <w:r>
        <w:t>При применении дистанционных образовательных технологий образовательные программы реализуются в основном с применением информационных и</w:t>
      </w:r>
      <w:r>
        <w:rPr>
          <w:spacing w:val="-1"/>
        </w:rPr>
        <w:t xml:space="preserve"> </w:t>
      </w:r>
      <w:r>
        <w:t>телекоммуникационных технологий</w:t>
      </w:r>
      <w:r>
        <w:rPr>
          <w:spacing w:val="-1"/>
        </w:rPr>
        <w:t xml:space="preserve"> </w:t>
      </w:r>
      <w:r>
        <w:t xml:space="preserve">при опосредованном (на расстоянии) или частично опосредованном взаимодействии обучающегося, родителей (законных представителей) и педагогического </w:t>
      </w:r>
      <w:r>
        <w:rPr>
          <w:spacing w:val="-2"/>
        </w:rPr>
        <w:t>работника.</w:t>
      </w:r>
    </w:p>
    <w:p w14:paraId="57FE27D5">
      <w:pPr>
        <w:pStyle w:val="9"/>
        <w:numPr>
          <w:ilvl w:val="1"/>
          <w:numId w:val="1"/>
        </w:numPr>
        <w:tabs>
          <w:tab w:val="left" w:pos="1341"/>
        </w:tabs>
        <w:spacing w:before="0" w:after="0" w:line="240" w:lineRule="auto"/>
        <w:ind w:left="143" w:right="14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ЭО</w:t>
      </w:r>
      <w:r>
        <w:rPr>
          <w:spacing w:val="-6"/>
          <w:sz w:val="28"/>
        </w:rPr>
        <w:t xml:space="preserve"> </w:t>
      </w:r>
      <w:r>
        <w:rPr>
          <w:sz w:val="28"/>
        </w:rPr>
        <w:t>и ДОТ дошкольная образовательная организация определяет:</w:t>
      </w:r>
    </w:p>
    <w:p w14:paraId="5997F0CE">
      <w:pPr>
        <w:pStyle w:val="6"/>
        <w:ind w:right="134" w:firstLine="847"/>
      </w:pPr>
      <w:r>
        <w:t>а) основные средства обучения (информационно- телекоммуникационная сеть «Интернет», электронные образовательные и информационные ресурсы) и ЦОК (фотографии, видеофрагменты, статические и динамические модели, анимации, электронные книги, интерактивные</w:t>
      </w:r>
      <w:r>
        <w:rPr>
          <w:spacing w:val="-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картографические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звукозаписи,</w:t>
      </w:r>
      <w:r>
        <w:rPr>
          <w:spacing w:val="-7"/>
        </w:rPr>
        <w:t xml:space="preserve"> </w:t>
      </w:r>
      <w:r>
        <w:t xml:space="preserve">символьные объекты и деловая графика, текстовые документы и иные учебные </w:t>
      </w:r>
      <w:r>
        <w:rPr>
          <w:spacing w:val="-2"/>
        </w:rPr>
        <w:t>материалы);</w:t>
      </w:r>
    </w:p>
    <w:p w14:paraId="33983A2B">
      <w:pPr>
        <w:pStyle w:val="6"/>
        <w:ind w:right="144" w:firstLine="851"/>
      </w:pPr>
      <w:r>
        <w:t>б) способы применения ЭО и ДОТ (непосредственное взаимодействие и (или) опосредованное). Данные модели могут сочетаться друг с другом.</w:t>
      </w:r>
    </w:p>
    <w:p w14:paraId="308694D2">
      <w:pPr>
        <w:pStyle w:val="9"/>
        <w:numPr>
          <w:ilvl w:val="1"/>
          <w:numId w:val="1"/>
        </w:numPr>
        <w:tabs>
          <w:tab w:val="left" w:pos="1501"/>
        </w:tabs>
        <w:spacing w:before="0" w:after="0" w:line="240" w:lineRule="auto"/>
        <w:ind w:left="143" w:right="134" w:firstLine="851"/>
        <w:jc w:val="both"/>
        <w:rPr>
          <w:sz w:val="28"/>
        </w:rPr>
      </w:pPr>
      <w:r>
        <w:rPr>
          <w:sz w:val="28"/>
        </w:rPr>
        <w:t xml:space="preserve">Дошкольная образовательная организация при принятии решения о реализации образовательных программ с применением ЭО и ДОТ в следующем учебном году доводит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МДОАУ № </w:t>
      </w:r>
      <w:r>
        <w:rPr>
          <w:rFonts w:hint="default"/>
          <w:sz w:val="28"/>
          <w:lang w:val="ru-RU"/>
        </w:rPr>
        <w:t>73</w:t>
      </w:r>
      <w:r>
        <w:rPr>
          <w:sz w:val="28"/>
        </w:rPr>
        <w:t xml:space="preserve"> в сети «Интернет» в разделах «Электронное обучение и ДОТ» и «Для вас, </w:t>
      </w:r>
      <w:r>
        <w:rPr>
          <w:spacing w:val="-2"/>
          <w:sz w:val="28"/>
        </w:rPr>
        <w:t>родители!».</w:t>
      </w:r>
    </w:p>
    <w:p w14:paraId="34D79FAC">
      <w:pPr>
        <w:pStyle w:val="9"/>
        <w:numPr>
          <w:ilvl w:val="1"/>
          <w:numId w:val="1"/>
        </w:numPr>
        <w:tabs>
          <w:tab w:val="left" w:pos="1681"/>
        </w:tabs>
        <w:spacing w:before="0" w:after="0" w:line="242" w:lineRule="auto"/>
        <w:ind w:left="143" w:right="144" w:firstLine="851"/>
        <w:jc w:val="both"/>
        <w:rPr>
          <w:sz w:val="28"/>
        </w:rPr>
      </w:pPr>
      <w:r>
        <w:rPr>
          <w:sz w:val="28"/>
        </w:rPr>
        <w:t>Дошкольная образовательная организация при реализации образовательных программ с применением ЭО и ДОТ:</w:t>
      </w:r>
    </w:p>
    <w:p w14:paraId="5CAAE39C">
      <w:pPr>
        <w:pStyle w:val="6"/>
        <w:ind w:right="142" w:firstLine="851"/>
      </w:pPr>
      <w:r>
        <w:t>а) обеспечивает уровень подготовки педагогических и административно-хозяйственных работников ОО применяемым технологиям ЭО и ДОТ;</w:t>
      </w:r>
    </w:p>
    <w:p w14:paraId="46A9D70E">
      <w:pPr>
        <w:pStyle w:val="6"/>
        <w:ind w:right="142" w:firstLine="851"/>
      </w:pPr>
      <w:r>
        <w:t>б) обеспечивает доступ обучающимся к средствам обучения (если это предусмотрено образовательными программами);</w:t>
      </w:r>
    </w:p>
    <w:p w14:paraId="187061A8">
      <w:pPr>
        <w:pStyle w:val="6"/>
        <w:spacing w:after="0"/>
        <w:sectPr>
          <w:pgSz w:w="11910" w:h="16840"/>
          <w:pgMar w:top="1100" w:right="708" w:bottom="280" w:left="1559" w:header="749" w:footer="0" w:gutter="0"/>
          <w:cols w:space="720" w:num="1"/>
        </w:sectPr>
      </w:pPr>
    </w:p>
    <w:p w14:paraId="589019A9">
      <w:pPr>
        <w:pStyle w:val="6"/>
        <w:spacing w:before="120"/>
        <w:ind w:right="144" w:firstLine="851"/>
      </w:pPr>
      <w:r>
        <w:t xml:space="preserve">в) определяет порядок оказания технической помощи педагогическим работникам и родителям (законным представителям) обучающихся (при </w:t>
      </w:r>
      <w:r>
        <w:rPr>
          <w:spacing w:val="-2"/>
        </w:rPr>
        <w:t>необходимости):</w:t>
      </w:r>
    </w:p>
    <w:p w14:paraId="1F7F5201">
      <w:pPr>
        <w:pStyle w:val="9"/>
        <w:numPr>
          <w:ilvl w:val="0"/>
          <w:numId w:val="2"/>
        </w:numPr>
        <w:tabs>
          <w:tab w:val="left" w:pos="1319"/>
        </w:tabs>
        <w:spacing w:before="0" w:after="0" w:line="240" w:lineRule="auto"/>
        <w:ind w:left="143" w:right="134" w:firstLine="707"/>
        <w:jc w:val="both"/>
        <w:rPr>
          <w:sz w:val="28"/>
        </w:rPr>
      </w:pPr>
      <w:r>
        <w:rPr>
          <w:sz w:val="28"/>
        </w:rPr>
        <w:t>если педагогический работник или родители (законные представители) обучающихся не могут самостоятельно устранить технические неполадки при использовании информационно- коммуникационной образовательной платформы «Сферум», то необходимо обратиться к ответственному лицу в дошкольной образовательной организации посредством электронной почты (</w:t>
      </w:r>
      <w:r>
        <w:rPr>
          <w:rFonts w:ascii="Arial" w:hAnsi="Arial" w:eastAsia="Arial" w:cs="Arial"/>
          <w:i w:val="0"/>
          <w:iCs w:val="0"/>
          <w:caps w:val="0"/>
          <w:color w:val="999999"/>
          <w:spacing w:val="0"/>
          <w:sz w:val="16"/>
          <w:szCs w:val="16"/>
          <w:shd w:val="clear" w:fill="FFFFFF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999999"/>
          <w:spacing w:val="0"/>
          <w:sz w:val="22"/>
          <w:szCs w:val="22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999999"/>
          <w:spacing w:val="0"/>
          <w:sz w:val="22"/>
          <w:szCs w:val="22"/>
          <w:shd w:val="clear" w:fill="FFFFFF"/>
        </w:rPr>
        <w:instrText xml:space="preserve"> HYPERLINK "mailto:detskiisad73@yandex.ru" </w:instrText>
      </w:r>
      <w:r>
        <w:rPr>
          <w:rFonts w:hint="default" w:ascii="Arial" w:hAnsi="Arial" w:eastAsia="Arial" w:cs="Arial"/>
          <w:i w:val="0"/>
          <w:iCs w:val="0"/>
          <w:caps w:val="0"/>
          <w:color w:val="999999"/>
          <w:spacing w:val="0"/>
          <w:sz w:val="22"/>
          <w:szCs w:val="22"/>
          <w:shd w:val="clear" w:fill="FFFFFF"/>
        </w:rPr>
        <w:fldChar w:fldCharType="separate"/>
      </w:r>
      <w:r>
        <w:rPr>
          <w:rStyle w:val="5"/>
          <w:rFonts w:hint="default" w:ascii="Arial" w:hAnsi="Arial" w:eastAsia="Arial" w:cs="Arial"/>
          <w:i w:val="0"/>
          <w:iCs w:val="0"/>
          <w:caps w:val="0"/>
          <w:spacing w:val="0"/>
          <w:sz w:val="22"/>
          <w:szCs w:val="22"/>
          <w:shd w:val="clear" w:fill="FFFFFF"/>
        </w:rPr>
        <w:t>detskiisad73@yandex.r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spacing w:val="0"/>
          <w:sz w:val="22"/>
          <w:szCs w:val="22"/>
          <w:shd w:val="clear" w:fill="FFFFFF"/>
          <w:lang w:val="en-US"/>
        </w:rPr>
        <w:t>u</w:t>
      </w:r>
      <w:r>
        <w:rPr>
          <w:rFonts w:hint="default" w:ascii="Arial" w:hAnsi="Arial" w:eastAsia="Arial" w:cs="Arial"/>
          <w:i w:val="0"/>
          <w:iCs w:val="0"/>
          <w:caps w:val="0"/>
          <w:color w:val="999999"/>
          <w:spacing w:val="0"/>
          <w:sz w:val="22"/>
          <w:szCs w:val="22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999999"/>
          <w:spacing w:val="0"/>
          <w:sz w:val="16"/>
          <w:szCs w:val="16"/>
          <w:shd w:val="clear" w:fill="FFFFFF"/>
          <w:lang w:val="en-US"/>
        </w:rPr>
        <w:t xml:space="preserve"> </w:t>
      </w:r>
      <w:r>
        <w:rPr>
          <w:sz w:val="28"/>
        </w:rPr>
        <w:t>) или по телефону (</w:t>
      </w:r>
      <w:r>
        <w:rPr>
          <w:rFonts w:hint="default"/>
          <w:sz w:val="28"/>
          <w:lang w:val="en-US"/>
        </w:rPr>
        <w:t>8(3532)43-20-73</w:t>
      </w:r>
      <w:r>
        <w:rPr>
          <w:sz w:val="28"/>
        </w:rPr>
        <w:t>);</w:t>
      </w:r>
    </w:p>
    <w:p w14:paraId="4EACC6E5">
      <w:pPr>
        <w:pStyle w:val="9"/>
        <w:numPr>
          <w:ilvl w:val="0"/>
          <w:numId w:val="2"/>
        </w:numPr>
        <w:tabs>
          <w:tab w:val="left" w:pos="1168"/>
        </w:tabs>
        <w:spacing w:before="0" w:after="0" w:line="240" w:lineRule="auto"/>
        <w:ind w:left="143" w:right="136" w:firstLine="707"/>
        <w:jc w:val="both"/>
        <w:rPr>
          <w:sz w:val="28"/>
        </w:rPr>
      </w:pPr>
      <w:r>
        <w:rPr>
          <w:sz w:val="28"/>
        </w:rPr>
        <w:t>лицо, ответственное за техническое сопровождение и оказание технической 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информационно-коммуникационной образовательной платформе «Сферум», назначается приказом руководителя дошкольной образовательной организации;</w:t>
      </w:r>
    </w:p>
    <w:p w14:paraId="71627A5B">
      <w:pPr>
        <w:pStyle w:val="6"/>
        <w:ind w:right="143" w:firstLine="851"/>
      </w:pPr>
      <w:r>
        <w:t>г) определяет</w:t>
      </w:r>
      <w:r>
        <w:rPr>
          <w:spacing w:val="-2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объема занятий 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ЭО</w:t>
      </w:r>
      <w:r>
        <w:rPr>
          <w:spacing w:val="-1"/>
        </w:rPr>
        <w:t xml:space="preserve"> </w:t>
      </w:r>
      <w:r>
        <w:t xml:space="preserve">и ДОТ: для обучающихся 5-7 лет соотношение объема занятий с применением ЭО и ДОТ составляет: не более 20% для детей 5 лет, 20%, − 6 лет, 23% − 7 лет от </w:t>
      </w:r>
      <w:r>
        <w:rPr>
          <w:spacing w:val="-2"/>
        </w:rPr>
        <w:t>занятия;</w:t>
      </w:r>
    </w:p>
    <w:p w14:paraId="0744A995">
      <w:pPr>
        <w:pStyle w:val="6"/>
        <w:spacing w:before="1"/>
        <w:ind w:right="135" w:firstLine="851"/>
      </w:pPr>
      <w:r>
        <w:t xml:space="preserve">д) определяет порядок фиксации хода образовательного процесса, промежуточной аттестации путем размещения на официальном сайте МДОАУ № </w:t>
      </w:r>
      <w:r>
        <w:rPr>
          <w:rFonts w:hint="default"/>
          <w:lang w:val="en-US"/>
        </w:rPr>
        <w:t>73</w:t>
      </w:r>
      <w:r>
        <w:t xml:space="preserve"> раздела «Сведения об образовательной организации» подраздела «Образование» образовательных программ</w:t>
      </w:r>
      <w:r>
        <w:rPr>
          <w:spacing w:val="-2"/>
        </w:rPr>
        <w:t>;</w:t>
      </w:r>
    </w:p>
    <w:p w14:paraId="6BA8B615">
      <w:pPr>
        <w:pStyle w:val="6"/>
        <w:spacing w:before="1"/>
        <w:ind w:right="136" w:firstLine="837"/>
      </w:pPr>
      <w:r>
        <w:t>е) обеспечивает реализацию образовательных программ для детей с ограниченными возможностями здоровья с учетом их особенностей и в соответствии с их особыми образовательными потребностями (при наличии таких детей);</w:t>
      </w:r>
    </w:p>
    <w:p w14:paraId="05140C8F">
      <w:pPr>
        <w:pStyle w:val="6"/>
        <w:ind w:right="146" w:firstLine="851"/>
      </w:pPr>
      <w:r>
        <w:t xml:space="preserve">ж) обеспечивает соблюдение санитарных правил и гигиенических </w:t>
      </w:r>
      <w:r>
        <w:rPr>
          <w:spacing w:val="-2"/>
        </w:rPr>
        <w:t>нормативов.</w:t>
      </w:r>
    </w:p>
    <w:p w14:paraId="33D521B1">
      <w:pPr>
        <w:pStyle w:val="6"/>
        <w:spacing w:line="321" w:lineRule="exact"/>
        <w:ind w:left="995"/>
      </w:pPr>
      <w:r>
        <w:t>Режим</w:t>
      </w:r>
      <w:r>
        <w:rPr>
          <w:spacing w:val="-9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rPr>
          <w:spacing w:val="-2"/>
        </w:rPr>
        <w:t>обучения:</w:t>
      </w:r>
    </w:p>
    <w:p w14:paraId="662E4FD0">
      <w:pPr>
        <w:pStyle w:val="9"/>
        <w:numPr>
          <w:ilvl w:val="0"/>
          <w:numId w:val="3"/>
        </w:numPr>
        <w:tabs>
          <w:tab w:val="left" w:pos="1183"/>
        </w:tabs>
        <w:spacing w:before="0" w:after="0" w:line="240" w:lineRule="auto"/>
        <w:ind w:left="143" w:right="135" w:firstLine="851"/>
        <w:jc w:val="both"/>
        <w:rPr>
          <w:sz w:val="28"/>
        </w:rPr>
      </w:pPr>
      <w:r>
        <w:rPr>
          <w:sz w:val="28"/>
        </w:rPr>
        <w:t>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минут;</w:t>
      </w:r>
    </w:p>
    <w:p w14:paraId="46DE1CBF">
      <w:pPr>
        <w:pStyle w:val="9"/>
        <w:numPr>
          <w:ilvl w:val="0"/>
          <w:numId w:val="3"/>
        </w:numPr>
        <w:tabs>
          <w:tab w:val="left" w:pos="1334"/>
        </w:tabs>
        <w:spacing w:before="0" w:after="0" w:line="240" w:lineRule="auto"/>
        <w:ind w:left="143" w:right="142" w:firstLine="851"/>
        <w:jc w:val="both"/>
        <w:rPr>
          <w:sz w:val="28"/>
        </w:rPr>
      </w:pPr>
      <w:r>
        <w:rPr>
          <w:sz w:val="28"/>
        </w:rPr>
        <w:t>занятия с использованием электронных средств обучения в возрастных группах до 5 лет не проводятся.</w:t>
      </w:r>
    </w:p>
    <w:p w14:paraId="545E86C2">
      <w:pPr>
        <w:pStyle w:val="6"/>
        <w:spacing w:before="1"/>
        <w:ind w:right="143" w:firstLine="851"/>
      </w:pPr>
      <w:r>
        <w:t>Для детей 6-7 лет использование ноутбуков возможно при наличии дополнительной клавиатуры.</w:t>
      </w:r>
    </w:p>
    <w:p w14:paraId="54CA3ADC">
      <w:pPr>
        <w:pStyle w:val="6"/>
        <w:spacing w:after="6"/>
        <w:ind w:right="141" w:firstLine="851"/>
      </w:pPr>
      <w:r>
        <w:t>Непрерывная и суммарная продолжительность использования различных типов электронных средств обучения на занятиях в дошкольной образовательной организации составляет:</w:t>
      </w:r>
    </w:p>
    <w:tbl>
      <w:tblPr>
        <w:tblStyle w:val="4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2796"/>
        <w:gridCol w:w="3934"/>
      </w:tblGrid>
      <w:tr w14:paraId="72BB7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842" w:type="dxa"/>
          </w:tcPr>
          <w:p w14:paraId="2CB3B985">
            <w:pPr>
              <w:pStyle w:val="10"/>
              <w:spacing w:line="259" w:lineRule="auto"/>
              <w:ind w:left="302" w:firstLine="340"/>
              <w:rPr>
                <w:sz w:val="28"/>
              </w:rPr>
            </w:pPr>
            <w:bookmarkStart w:id="0" w:name="_GoBack"/>
            <w:r>
              <w:rPr>
                <w:spacing w:val="-2"/>
                <w:sz w:val="28"/>
              </w:rPr>
              <w:t xml:space="preserve">Электронное </w:t>
            </w:r>
            <w:r>
              <w:rPr>
                <w:sz w:val="28"/>
              </w:rPr>
              <w:t>средство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796" w:type="dxa"/>
          </w:tcPr>
          <w:p w14:paraId="0FCD641C">
            <w:pPr>
              <w:pStyle w:val="10"/>
              <w:spacing w:line="313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  <w:p w14:paraId="367C303D">
            <w:pPr>
              <w:pStyle w:val="10"/>
              <w:spacing w:before="26" w:line="240" w:lineRule="auto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воспитанника</w:t>
            </w:r>
          </w:p>
        </w:tc>
        <w:tc>
          <w:tcPr>
            <w:tcW w:w="3934" w:type="dxa"/>
          </w:tcPr>
          <w:p w14:paraId="29289024">
            <w:pPr>
              <w:pStyle w:val="10"/>
              <w:spacing w:line="313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  <w:p w14:paraId="2109A345">
            <w:pPr>
              <w:pStyle w:val="10"/>
              <w:spacing w:before="31" w:line="240" w:lineRule="auto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более</w:t>
            </w:r>
          </w:p>
        </w:tc>
      </w:tr>
      <w:bookmarkEnd w:id="0"/>
    </w:tbl>
    <w:p w14:paraId="47787AA1">
      <w:pPr>
        <w:pStyle w:val="10"/>
        <w:spacing w:after="0" w:line="240" w:lineRule="auto"/>
        <w:jc w:val="center"/>
        <w:rPr>
          <w:b/>
          <w:sz w:val="28"/>
        </w:rPr>
        <w:sectPr>
          <w:pgSz w:w="11910" w:h="16840"/>
          <w:pgMar w:top="1100" w:right="708" w:bottom="280" w:left="1559" w:header="749" w:footer="0" w:gutter="0"/>
          <w:cols w:space="720" w:num="1"/>
        </w:sectPr>
      </w:pPr>
    </w:p>
    <w:p w14:paraId="27441E16">
      <w:pPr>
        <w:pStyle w:val="6"/>
        <w:ind w:left="0"/>
        <w:jc w:val="left"/>
        <w:rPr>
          <w:sz w:val="11"/>
        </w:rPr>
      </w:pPr>
    </w:p>
    <w:tbl>
      <w:tblPr>
        <w:tblStyle w:val="4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2796"/>
        <w:gridCol w:w="1983"/>
        <w:gridCol w:w="1952"/>
      </w:tblGrid>
      <w:tr w14:paraId="6155B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842" w:type="dxa"/>
          </w:tcPr>
          <w:p w14:paraId="1043BA8B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96" w:type="dxa"/>
          </w:tcPr>
          <w:p w14:paraId="31653C34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83" w:type="dxa"/>
          </w:tcPr>
          <w:p w14:paraId="5D0E1B0B">
            <w:pPr>
              <w:pStyle w:val="10"/>
              <w:ind w:left="441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одном</w:t>
            </w:r>
          </w:p>
          <w:p w14:paraId="68E0EC3D">
            <w:pPr>
              <w:pStyle w:val="10"/>
              <w:spacing w:before="26" w:line="240" w:lineRule="auto"/>
              <w:ind w:left="521"/>
              <w:rPr>
                <w:sz w:val="28"/>
              </w:rPr>
            </w:pPr>
            <w:r>
              <w:rPr>
                <w:spacing w:val="-2"/>
                <w:sz w:val="28"/>
              </w:rPr>
              <w:t>занятии</w:t>
            </w:r>
          </w:p>
        </w:tc>
        <w:tc>
          <w:tcPr>
            <w:tcW w:w="1952" w:type="dxa"/>
          </w:tcPr>
          <w:p w14:paraId="261749E2">
            <w:pPr>
              <w:pStyle w:val="10"/>
              <w:ind w:left="6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</w:tr>
      <w:tr w14:paraId="2A1C1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842" w:type="dxa"/>
          </w:tcPr>
          <w:p w14:paraId="489BFC16">
            <w:pPr>
              <w:pStyle w:val="10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доска</w:t>
            </w:r>
          </w:p>
        </w:tc>
        <w:tc>
          <w:tcPr>
            <w:tcW w:w="2796" w:type="dxa"/>
          </w:tcPr>
          <w:p w14:paraId="7D0F71A8">
            <w:pPr>
              <w:pStyle w:val="10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3" w:type="dxa"/>
          </w:tcPr>
          <w:p w14:paraId="7578D6FC">
            <w:pPr>
              <w:pStyle w:val="10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52" w:type="dxa"/>
          </w:tcPr>
          <w:p w14:paraId="11134383">
            <w:pPr>
              <w:pStyle w:val="10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14:paraId="5AAB1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842" w:type="dxa"/>
          </w:tcPr>
          <w:p w14:paraId="780A2FB4">
            <w:pPr>
              <w:pStyle w:val="10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Интерактивная</w:t>
            </w:r>
          </w:p>
          <w:p w14:paraId="2F053C9F">
            <w:pPr>
              <w:pStyle w:val="10"/>
              <w:spacing w:before="26"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панель</w:t>
            </w:r>
          </w:p>
        </w:tc>
        <w:tc>
          <w:tcPr>
            <w:tcW w:w="2796" w:type="dxa"/>
          </w:tcPr>
          <w:p w14:paraId="0927BED3">
            <w:pPr>
              <w:pStyle w:val="10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3" w:type="dxa"/>
          </w:tcPr>
          <w:p w14:paraId="41CF38C6">
            <w:pPr>
              <w:pStyle w:val="10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52" w:type="dxa"/>
          </w:tcPr>
          <w:p w14:paraId="0562BA93">
            <w:pPr>
              <w:pStyle w:val="10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14:paraId="00DA7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842" w:type="dxa"/>
          </w:tcPr>
          <w:p w14:paraId="7464E242">
            <w:pPr>
              <w:pStyle w:val="10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14:paraId="4A9ACDA7">
            <w:pPr>
              <w:pStyle w:val="10"/>
              <w:spacing w:before="26" w:line="240" w:lineRule="auto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компьютер,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ноутбук</w:t>
            </w:r>
          </w:p>
        </w:tc>
        <w:tc>
          <w:tcPr>
            <w:tcW w:w="2796" w:type="dxa"/>
          </w:tcPr>
          <w:p w14:paraId="3B8276B5">
            <w:pPr>
              <w:pStyle w:val="10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3" w:type="dxa"/>
          </w:tcPr>
          <w:p w14:paraId="12E3BFEE">
            <w:pPr>
              <w:pStyle w:val="10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952" w:type="dxa"/>
          </w:tcPr>
          <w:p w14:paraId="38C537BF">
            <w:pPr>
              <w:pStyle w:val="10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14:paraId="7B5B1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842" w:type="dxa"/>
          </w:tcPr>
          <w:p w14:paraId="5689AFB5">
            <w:pPr>
              <w:pStyle w:val="10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Планшет</w:t>
            </w:r>
          </w:p>
        </w:tc>
        <w:tc>
          <w:tcPr>
            <w:tcW w:w="2796" w:type="dxa"/>
          </w:tcPr>
          <w:p w14:paraId="19C3EE13">
            <w:pPr>
              <w:pStyle w:val="10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3" w:type="dxa"/>
          </w:tcPr>
          <w:p w14:paraId="26F4B6E2">
            <w:pPr>
              <w:pStyle w:val="10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52" w:type="dxa"/>
          </w:tcPr>
          <w:p w14:paraId="691F5A93">
            <w:pPr>
              <w:pStyle w:val="10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14:paraId="4D012820">
      <w:pPr>
        <w:pStyle w:val="6"/>
        <w:spacing w:before="22"/>
        <w:ind w:left="0"/>
        <w:jc w:val="left"/>
      </w:pPr>
    </w:p>
    <w:p w14:paraId="6E2C400B">
      <w:pPr>
        <w:pStyle w:val="6"/>
        <w:ind w:right="141" w:firstLine="851"/>
      </w:pPr>
      <w:r>
        <w:t xml:space="preserve">Для воспитанников 5-7 лет продолжительность непрерывного </w:t>
      </w:r>
      <w:r>
        <w:rPr>
          <w:spacing w:val="-2"/>
        </w:rPr>
        <w:t>использования:</w:t>
      </w:r>
    </w:p>
    <w:p w14:paraId="00243ABA">
      <w:pPr>
        <w:pStyle w:val="9"/>
        <w:numPr>
          <w:ilvl w:val="0"/>
          <w:numId w:val="3"/>
        </w:numPr>
        <w:tabs>
          <w:tab w:val="left" w:pos="1207"/>
        </w:tabs>
        <w:spacing w:before="2" w:after="0" w:line="240" w:lineRule="auto"/>
        <w:ind w:left="143" w:right="143" w:firstLine="851"/>
        <w:jc w:val="both"/>
        <w:rPr>
          <w:sz w:val="28"/>
        </w:rPr>
      </w:pPr>
      <w:r>
        <w:rPr>
          <w:sz w:val="28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14:paraId="21848AA0">
      <w:pPr>
        <w:pStyle w:val="9"/>
        <w:numPr>
          <w:ilvl w:val="0"/>
          <w:numId w:val="3"/>
        </w:numPr>
        <w:tabs>
          <w:tab w:val="left" w:pos="1157"/>
        </w:tabs>
        <w:spacing w:before="0" w:after="0" w:line="321" w:lineRule="exact"/>
        <w:ind w:left="1157" w:right="0" w:hanging="162"/>
        <w:jc w:val="both"/>
        <w:rPr>
          <w:sz w:val="28"/>
        </w:rPr>
      </w:pPr>
      <w:r>
        <w:rPr>
          <w:sz w:val="28"/>
        </w:rPr>
        <w:t>наушников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14:paraId="32267875">
      <w:pPr>
        <w:pStyle w:val="6"/>
        <w:spacing w:line="322" w:lineRule="exact"/>
        <w:ind w:left="995"/>
      </w:pPr>
      <w:r>
        <w:t>Уровень</w:t>
      </w:r>
      <w:r>
        <w:rPr>
          <w:spacing w:val="-7"/>
        </w:rPr>
        <w:t xml:space="preserve"> </w:t>
      </w:r>
      <w:r>
        <w:t>громкости</w:t>
      </w:r>
      <w:r>
        <w:rPr>
          <w:spacing w:val="-7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максимальной.</w:t>
      </w:r>
    </w:p>
    <w:p w14:paraId="2736D751">
      <w:pPr>
        <w:pStyle w:val="6"/>
        <w:ind w:right="143" w:firstLine="851"/>
      </w:pPr>
      <w:r>
        <w:t>Во время занятий с использованием электронных средств обучения воспитатели проводят гимнастику для глаз.</w:t>
      </w:r>
    </w:p>
    <w:p w14:paraId="7BBB5999">
      <w:pPr>
        <w:pStyle w:val="9"/>
        <w:numPr>
          <w:ilvl w:val="1"/>
          <w:numId w:val="1"/>
        </w:numPr>
        <w:tabs>
          <w:tab w:val="left" w:pos="1529"/>
        </w:tabs>
        <w:spacing w:before="1" w:after="0" w:line="240" w:lineRule="auto"/>
        <w:ind w:left="143" w:right="138" w:firstLine="851"/>
        <w:jc w:val="both"/>
        <w:rPr>
          <w:sz w:val="28"/>
        </w:rPr>
      </w:pPr>
      <w:r>
        <w:rPr>
          <w:sz w:val="28"/>
        </w:rPr>
        <w:t>Для проведения промежуточной аттестации по дополнительным общеразвивающим программам с применением ЭО и ДОТ в положении о формах, порядке и периодичности проведения промежуточной аттестации обучающихся по дополнительным общеразвивающим программам дошкольная образовательная организация определяет:</w:t>
      </w:r>
    </w:p>
    <w:p w14:paraId="21127609">
      <w:pPr>
        <w:pStyle w:val="6"/>
        <w:spacing w:line="242" w:lineRule="auto"/>
        <w:ind w:right="141" w:firstLine="851"/>
      </w:pPr>
      <w:r>
        <w:t>а) способ идентификации (логин, электронная почта, номер телефона</w:t>
      </w:r>
      <w:r>
        <w:rPr>
          <w:spacing w:val="40"/>
        </w:rPr>
        <w:t xml:space="preserve"> </w:t>
      </w:r>
      <w:r>
        <w:t>и др.) и (или) аутентификации (пароль или пин-код);</w:t>
      </w:r>
    </w:p>
    <w:p w14:paraId="0B47EC82">
      <w:pPr>
        <w:pStyle w:val="6"/>
        <w:ind w:right="136" w:firstLine="851"/>
      </w:pPr>
      <w:r>
        <w:t>б) порядок действий обучающихся, родителей (законных представителей) и лица (лиц), проводящего промежуточную аттестацию, при возникновении технических проблем: обучающиеся, родители (законные представители) сообщают о проблеме педагогу, проводящему промежуточную аттестацию. Педагог пытается самостоятельно восстановить связь или обращается к лицу, ответственному за техническое сопровождение в дошкольной образовательной организации;</w:t>
      </w:r>
    </w:p>
    <w:p w14:paraId="75A893D5">
      <w:pPr>
        <w:pStyle w:val="6"/>
        <w:ind w:right="136" w:firstLine="851"/>
      </w:pPr>
      <w:r>
        <w:t>в) порядок, сроки и способы информирования родителей (законных представителей) обучающихся о порядке проведения промежуточной аттестации, а также о способе ознакомления с результатами обучающихся.</w:t>
      </w:r>
    </w:p>
    <w:p w14:paraId="1B62E988">
      <w:pPr>
        <w:pStyle w:val="6"/>
        <w:tabs>
          <w:tab w:val="left" w:pos="7488"/>
        </w:tabs>
        <w:ind w:right="140" w:firstLine="851"/>
      </w:pPr>
      <w:r>
        <w:t>Порядок проведения промежуточной аттестации с применением ЭО и ДОТ: педагог подготавливает и направляет родителям (законным представителям) обучающихся необходимый цифровой образовательный контент либо организовывает видеоконференцию в формате онлайн посредством информационно-коммуникационной</w:t>
      </w:r>
      <w:r>
        <w:tab/>
      </w:r>
      <w:r>
        <w:rPr>
          <w:spacing w:val="-2"/>
        </w:rPr>
        <w:t xml:space="preserve">образовательной </w:t>
      </w:r>
      <w:r>
        <w:t>платформы «Сферум».</w:t>
      </w:r>
    </w:p>
    <w:p w14:paraId="3441172A">
      <w:pPr>
        <w:pStyle w:val="6"/>
        <w:spacing w:after="0"/>
        <w:sectPr>
          <w:pgSz w:w="11910" w:h="16840"/>
          <w:pgMar w:top="1100" w:right="708" w:bottom="280" w:left="1559" w:header="749" w:footer="0" w:gutter="0"/>
          <w:cols w:space="720" w:num="1"/>
        </w:sectPr>
      </w:pPr>
    </w:p>
    <w:p w14:paraId="25E4B7A3">
      <w:pPr>
        <w:pStyle w:val="6"/>
        <w:spacing w:before="120"/>
        <w:ind w:right="138" w:firstLine="851"/>
      </w:pPr>
      <w:r>
        <w:t>Ребенок осваивает образовательный контент или принимает участие в видеоконференции в присутствии родителей (законных представителей). По результатам изученного материала ребенок выполняет задание, родитель отправляет фото (видео) выполненного задания</w:t>
      </w:r>
      <w:r>
        <w:rPr>
          <w:spacing w:val="40"/>
        </w:rPr>
        <w:t xml:space="preserve"> </w:t>
      </w:r>
      <w:r>
        <w:t>в личное сообщение или в чат</w:t>
      </w:r>
      <w:r>
        <w:rPr>
          <w:spacing w:val="-4"/>
        </w:rPr>
        <w:t xml:space="preserve"> </w:t>
      </w:r>
      <w:r>
        <w:t>информационно-коммуникационной</w:t>
      </w:r>
      <w:r>
        <w:rPr>
          <w:spacing w:val="77"/>
          <w:w w:val="150"/>
        </w:rPr>
        <w:t xml:space="preserve">   </w:t>
      </w:r>
      <w:r>
        <w:t>образовательной</w:t>
      </w:r>
      <w:r>
        <w:rPr>
          <w:spacing w:val="77"/>
          <w:w w:val="150"/>
        </w:rPr>
        <w:t xml:space="preserve">   </w:t>
      </w:r>
      <w:r>
        <w:rPr>
          <w:spacing w:val="-2"/>
        </w:rPr>
        <w:t>платформы</w:t>
      </w:r>
    </w:p>
    <w:p w14:paraId="4AF18272">
      <w:pPr>
        <w:pStyle w:val="6"/>
        <w:spacing w:before="1" w:line="322" w:lineRule="exact"/>
      </w:pPr>
      <w:r>
        <w:t>«Сферум»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rPr>
          <w:spacing w:val="-2"/>
        </w:rPr>
        <w:t>договоренности).</w:t>
      </w:r>
    </w:p>
    <w:p w14:paraId="622C7D64">
      <w:pPr>
        <w:pStyle w:val="6"/>
        <w:ind w:right="136" w:firstLine="851"/>
      </w:pPr>
      <w:r>
        <w:t>Сведения о порядке проведения промежуточной аттестации</w:t>
      </w:r>
      <w:r>
        <w:rPr>
          <w:spacing w:val="80"/>
          <w:w w:val="150"/>
        </w:rPr>
        <w:t xml:space="preserve"> </w:t>
      </w:r>
      <w:r>
        <w:t>доводятся</w:t>
      </w:r>
      <w:r>
        <w:rPr>
          <w:spacing w:val="-4"/>
        </w:rPr>
        <w:t xml:space="preserve"> </w:t>
      </w:r>
      <w:r>
        <w:t>до родителей (законных представителей) обучающихся за три рабочих дня</w:t>
      </w:r>
      <w:r>
        <w:rPr>
          <w:spacing w:val="-1"/>
        </w:rPr>
        <w:t xml:space="preserve"> </w:t>
      </w:r>
      <w:r>
        <w:t>до проведения промежуточной аттестации посредством информационно-коммуникационной образовательной платформы «Сферум».</w:t>
      </w:r>
    </w:p>
    <w:p w14:paraId="04D16056">
      <w:pPr>
        <w:pStyle w:val="6"/>
        <w:ind w:right="140" w:firstLine="851"/>
      </w:pPr>
      <w:r>
        <w:t xml:space="preserve">Способ ознакомления родителей (законных представителей) с результатами обучающихся </w:t>
      </w:r>
      <w:r>
        <w:rPr>
          <w:color w:val="000009"/>
        </w:rPr>
        <w:t xml:space="preserve">осуществляется </w:t>
      </w:r>
      <w:r>
        <w:t>при непосредственном обращении к педагогу (сообщение, телефонный звонок).</w:t>
      </w:r>
    </w:p>
    <w:p w14:paraId="31362ED3">
      <w:pPr>
        <w:pStyle w:val="9"/>
        <w:numPr>
          <w:ilvl w:val="1"/>
          <w:numId w:val="1"/>
        </w:numPr>
        <w:tabs>
          <w:tab w:val="left" w:pos="1554"/>
        </w:tabs>
        <w:spacing w:before="0" w:after="0" w:line="240" w:lineRule="auto"/>
        <w:ind w:left="143" w:right="137" w:firstLine="707"/>
        <w:jc w:val="both"/>
        <w:rPr>
          <w:sz w:val="28"/>
        </w:rPr>
      </w:pPr>
      <w:r>
        <w:rPr>
          <w:sz w:val="28"/>
        </w:rPr>
        <w:t xml:space="preserve">При применении сервисов взаимодействия педагогических работников с обучающимися и их родителями (законными представителями) посредством видео-конференц-связи, быстрого обмена текстовыми сообщениями, фото-, аудио- и видеоинформацией, файлами дошкольная образовательная организация использует отечественное программное обеспечение </w:t>
      </w:r>
      <w:r>
        <w:rPr>
          <w:color w:val="000009"/>
          <w:sz w:val="28"/>
        </w:rPr>
        <w:t xml:space="preserve">− </w:t>
      </w:r>
      <w:r>
        <w:rPr>
          <w:sz w:val="28"/>
        </w:rPr>
        <w:t>информационно-коммуникационной образовательной платформы «Сферум».</w:t>
      </w:r>
    </w:p>
    <w:p w14:paraId="530355B9">
      <w:pPr>
        <w:pStyle w:val="6"/>
        <w:ind w:right="141" w:firstLine="707"/>
      </w:pPr>
      <w:r>
        <w:t xml:space="preserve">Лицом, ответственным за поддержку применяемых технологий, является </w:t>
      </w:r>
      <w:r>
        <w:rPr>
          <w:rFonts w:hint="default"/>
          <w:lang w:val="ru-RU"/>
        </w:rPr>
        <w:t>старший воспитатель</w:t>
      </w:r>
      <w:r>
        <w:t>, который назначается приказом руководителя дошкольной образовательной организации.</w:t>
      </w:r>
    </w:p>
    <w:p w14:paraId="66B7B8C5">
      <w:pPr>
        <w:pStyle w:val="6"/>
        <w:ind w:right="136" w:firstLine="707"/>
      </w:pPr>
      <w:r>
        <w:t>В соответствии с критериями, указанными в приказе Федеральной службы по надзору в сфере связи, информационных технологий и массовых коммуникаций от 21 февраля 2023 года №</w:t>
      </w:r>
      <w:r>
        <w:rPr>
          <w:spacing w:val="-2"/>
        </w:rPr>
        <w:t xml:space="preserve"> </w:t>
      </w:r>
      <w:r>
        <w:t>22 «Об утверждении Порядка формирования и размещения на официальном сайте Федеральной службы по надзору в сфере связи, информационных технологий и массовых коммуникаций в информационно-телекоммуникационной сети «Интернет» перечня информационных систем и (или) программ для электронных вычислительных машин, указанных в части 8 статьи 10 Федерального закона от 27 июля 2006</w:t>
      </w:r>
      <w:r>
        <w:rPr>
          <w:spacing w:val="-1"/>
        </w:rPr>
        <w:t xml:space="preserve"> </w:t>
      </w:r>
      <w:r>
        <w:t>года №</w:t>
      </w:r>
      <w:r>
        <w:rPr>
          <w:spacing w:val="-3"/>
        </w:rPr>
        <w:t xml:space="preserve"> </w:t>
      </w:r>
      <w:r>
        <w:t xml:space="preserve">149-ФЗ «Об информации, информационных технологиях и о защите информации», мессенджеры, принадлежащие иностранным юридическим лицам и гражданам (Discord, Snapchat, Skype, Microsoft Teams, Threema, Viber, WhatsApp, WeChat, Telegram), в образовательном процессе дошкольной образовательной организации не </w:t>
      </w:r>
      <w:r>
        <w:rPr>
          <w:spacing w:val="-2"/>
        </w:rPr>
        <w:t>используются.</w:t>
      </w:r>
    </w:p>
    <w:p w14:paraId="5AA9379A">
      <w:pPr>
        <w:pStyle w:val="9"/>
        <w:numPr>
          <w:ilvl w:val="1"/>
          <w:numId w:val="1"/>
        </w:numPr>
        <w:tabs>
          <w:tab w:val="left" w:pos="1565"/>
        </w:tabs>
        <w:spacing w:before="2" w:after="0" w:line="240" w:lineRule="auto"/>
        <w:ind w:left="143" w:right="137" w:firstLine="707"/>
        <w:jc w:val="both"/>
        <w:rPr>
          <w:sz w:val="28"/>
        </w:rPr>
      </w:pPr>
      <w:r>
        <w:rPr>
          <w:sz w:val="28"/>
        </w:rPr>
        <w:t>Дошкольная образовательная организация при реализации образовательных программ с применением ЭО и ДОТ ведет учет и хранение результатов образовательного процесса на бумажном носителе и (или) в электронной форме, а также обеспечивает обработку персональных данных участников образовательных отношений в соответствии с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законодательством.</w:t>
      </w:r>
    </w:p>
    <w:p w14:paraId="2E3D50FE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1100" w:right="708" w:bottom="280" w:left="1559" w:header="749" w:footer="0" w:gutter="0"/>
          <w:cols w:space="720" w:num="1"/>
        </w:sectPr>
      </w:pPr>
    </w:p>
    <w:p w14:paraId="46F67A14">
      <w:pPr>
        <w:pStyle w:val="6"/>
        <w:spacing w:before="120"/>
        <w:ind w:right="137" w:firstLine="707"/>
      </w:pPr>
      <w:r>
        <w:t>При проведении промежуточной аттестации по дополнительным общеразвивающим программам с применением ЭО и ДОТ родителями (законными представителями) обучающихся дается согласие на фото и видео съемку детей и их дальнейшее использование.</w:t>
      </w:r>
    </w:p>
    <w:p w14:paraId="384252A4">
      <w:pPr>
        <w:pStyle w:val="6"/>
        <w:spacing w:before="5"/>
        <w:ind w:left="0"/>
        <w:jc w:val="left"/>
      </w:pPr>
    </w:p>
    <w:p w14:paraId="03318414">
      <w:pPr>
        <w:pStyle w:val="2"/>
        <w:numPr>
          <w:ilvl w:val="0"/>
          <w:numId w:val="1"/>
        </w:numPr>
        <w:tabs>
          <w:tab w:val="left" w:pos="3120"/>
        </w:tabs>
        <w:spacing w:before="1" w:after="0" w:line="240" w:lineRule="auto"/>
        <w:ind w:left="3120" w:right="0" w:hanging="279"/>
        <w:jc w:val="both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14:paraId="3E8C088C">
      <w:pPr>
        <w:pStyle w:val="9"/>
        <w:numPr>
          <w:ilvl w:val="1"/>
          <w:numId w:val="1"/>
        </w:numPr>
        <w:tabs>
          <w:tab w:val="left" w:pos="724"/>
        </w:tabs>
        <w:spacing w:before="42" w:after="0" w:line="322" w:lineRule="exact"/>
        <w:ind w:left="724" w:right="0" w:hanging="58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силу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утверждения.</w:t>
      </w:r>
    </w:p>
    <w:p w14:paraId="51FC236E">
      <w:pPr>
        <w:pStyle w:val="9"/>
        <w:numPr>
          <w:ilvl w:val="1"/>
          <w:numId w:val="1"/>
        </w:numPr>
        <w:tabs>
          <w:tab w:val="left" w:pos="830"/>
        </w:tabs>
        <w:spacing w:before="0" w:after="0" w:line="240" w:lineRule="auto"/>
        <w:ind w:left="143" w:right="139" w:firstLine="0"/>
        <w:jc w:val="both"/>
        <w:rPr>
          <w:sz w:val="28"/>
        </w:rPr>
      </w:pPr>
      <w:r>
        <w:rPr>
          <w:sz w:val="28"/>
        </w:rPr>
        <w:t xml:space="preserve">Настоящее положение доводится до сведения всех участников образовательных отношений путем размещения на официальном сайте МДОАУ № </w:t>
      </w:r>
      <w:r>
        <w:rPr>
          <w:rFonts w:hint="default"/>
          <w:sz w:val="28"/>
          <w:lang w:val="ru-RU"/>
        </w:rPr>
        <w:t>73</w:t>
      </w:r>
      <w:r>
        <w:rPr>
          <w:sz w:val="28"/>
        </w:rPr>
        <w:t xml:space="preserve"> в сети «Интернет».</w:t>
      </w:r>
    </w:p>
    <w:sectPr>
      <w:pgSz w:w="11910" w:h="16840"/>
      <w:pgMar w:top="1100" w:right="708" w:bottom="280" w:left="1559" w:header="74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83841">
    <w:pPr>
      <w:pStyle w:val="6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462280</wp:posOffset>
              </wp:positionV>
              <wp:extent cx="168910" cy="16573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DD33D8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312.35pt;margin-top:36.4pt;height:13.05pt;width:13.3pt;mso-position-horizontal-relative:page;mso-position-vertical-relative:page;z-index:-251657216;mso-width-relative:page;mso-height-relative:page;" filled="f" stroked="f" coordsize="21600,21600" o:gfxdata="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w&#10;OkN82QAAAAkBAAAPAAAAAAAAAAEAIAAAACIAAABkcnMvZG93bnJldi54bWxQSwECFAAUAAAACACH&#10;TuJA3z1pnL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6DD33D8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43" w:hanging="2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21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2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2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2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2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2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2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21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786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43" w:hanging="49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43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0" w:hanging="1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7" w:hanging="1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4" w:hanging="1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1" w:hanging="1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8" w:hanging="1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5" w:hanging="178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43" w:hanging="19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19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1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1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1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1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1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1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1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4B7B6840"/>
    <w:rsid w:val="4F8B6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601" w:hanging="27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pPr>
      <w:ind w:left="143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Title"/>
    <w:basedOn w:val="1"/>
    <w:qFormat/>
    <w:uiPriority w:val="1"/>
    <w:pPr>
      <w:ind w:left="4" w:right="1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43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spacing w:line="312" w:lineRule="exact"/>
      <w:ind w:left="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TotalTime>19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2025-04-12T10:31:00Z</dcterms:created>
  <dc:creator>User1</dc:creator>
  <cp:lastModifiedBy>WPS_1710074088</cp:lastModifiedBy>
  <dcterms:modified xsi:type="dcterms:W3CDTF">2025-04-12T13:15:47Z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2025-04-12T00:00:00Z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1049-12.2.0.20782</vt:lpwstr>
  </property>
  <property fmtid="{D5CDD505-2E9C-101B-9397-08002B2CF9AE}" pid="7" name="ICV">
    <vt:lpwstr>5E78075ADA494AC09CE1A19A2C5E2F25_12</vt:lpwstr>
  </property>
</Properties>
</file>